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3CCF" w14:textId="77777777" w:rsidR="008D7623" w:rsidRDefault="00344D66">
      <w:pPr>
        <w:jc w:val="center"/>
      </w:pPr>
      <w:r>
        <w:rPr>
          <w:b/>
          <w:sz w:val="40"/>
        </w:rPr>
        <w:t>Regulamin „Złotego Indeksu Sportowca”</w:t>
      </w:r>
    </w:p>
    <w:p w14:paraId="2236F04B" w14:textId="4FABF161" w:rsidR="00437F23" w:rsidRDefault="00344D66">
      <w:pPr>
        <w:jc w:val="center"/>
      </w:pPr>
      <w:proofErr w:type="spellStart"/>
      <w:r>
        <w:t>dla</w:t>
      </w:r>
      <w:proofErr w:type="spellEnd"/>
      <w:r>
        <w:t xml:space="preserve"> </w:t>
      </w:r>
      <w:proofErr w:type="spellStart"/>
      <w:r w:rsidR="00235840">
        <w:t>studentów</w:t>
      </w:r>
      <w:proofErr w:type="spellEnd"/>
      <w:r w:rsidR="00235840">
        <w:t xml:space="preserve"> I </w:t>
      </w:r>
      <w:proofErr w:type="spellStart"/>
      <w:r>
        <w:t>kandydatów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studia </w:t>
      </w:r>
      <w:proofErr w:type="spellStart"/>
      <w:r>
        <w:t>pierwszego</w:t>
      </w:r>
      <w:proofErr w:type="spellEnd"/>
      <w:r>
        <w:t xml:space="preserve"> (</w:t>
      </w:r>
      <w:proofErr w:type="spellStart"/>
      <w:r>
        <w:t>licencjackie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drugiego</w:t>
      </w:r>
      <w:proofErr w:type="spellEnd"/>
      <w:r>
        <w:t xml:space="preserve"> </w:t>
      </w:r>
      <w:proofErr w:type="spellStart"/>
      <w:r>
        <w:t>stopnia</w:t>
      </w:r>
      <w:proofErr w:type="spellEnd"/>
      <w:r>
        <w:t xml:space="preserve"> (</w:t>
      </w:r>
      <w:proofErr w:type="spellStart"/>
      <w:r>
        <w:t>magisterskie</w:t>
      </w:r>
      <w:proofErr w:type="spellEnd"/>
      <w:r>
        <w:t>)</w:t>
      </w:r>
      <w:r w:rsidR="00437F23">
        <w:t xml:space="preserve"> </w:t>
      </w:r>
    </w:p>
    <w:p w14:paraId="42DD43B4" w14:textId="1257ED3C" w:rsidR="008D7623" w:rsidRDefault="00437F23" w:rsidP="00235840">
      <w:pPr>
        <w:jc w:val="center"/>
      </w:pPr>
      <w:r>
        <w:t xml:space="preserve">w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Edukacja</w:t>
      </w:r>
      <w:proofErr w:type="spellEnd"/>
      <w:r>
        <w:t xml:space="preserve"> w </w:t>
      </w:r>
      <w:proofErr w:type="spellStart"/>
      <w:r>
        <w:t>Sporcie</w:t>
      </w:r>
      <w:proofErr w:type="spellEnd"/>
      <w:r>
        <w:t xml:space="preserve"> (WSEWS)</w:t>
      </w:r>
    </w:p>
    <w:p w14:paraId="3D7B2E20" w14:textId="77777777" w:rsidR="008D7623" w:rsidRDefault="00344D66">
      <w:pPr>
        <w:pStyle w:val="Nagwek1"/>
      </w:pPr>
      <w:r>
        <w:t>§1. Postanowienia ogólne</w:t>
      </w:r>
    </w:p>
    <w:p w14:paraId="39A56462" w14:textId="54471E0F" w:rsidR="008D7623" w:rsidRDefault="00344D66" w:rsidP="00020CC6">
      <w:pPr>
        <w:pStyle w:val="Listanumerowana"/>
        <w:ind w:left="426"/>
      </w:pPr>
      <w:r>
        <w:t xml:space="preserve">Regulamin określa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przyznawania</w:t>
      </w:r>
      <w:proofErr w:type="spellEnd"/>
      <w:r>
        <w:t xml:space="preserve">, </w:t>
      </w:r>
      <w:proofErr w:type="spellStart"/>
      <w:r>
        <w:t>korzystania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cofania</w:t>
      </w:r>
      <w:proofErr w:type="spellEnd"/>
      <w:r>
        <w:t xml:space="preserve"> „</w:t>
      </w:r>
      <w:proofErr w:type="spellStart"/>
      <w:r>
        <w:t>Złotego</w:t>
      </w:r>
      <w:proofErr w:type="spellEnd"/>
      <w:r>
        <w:t xml:space="preserve"> </w:t>
      </w:r>
      <w:proofErr w:type="spellStart"/>
      <w:r>
        <w:t>Indeksu</w:t>
      </w:r>
      <w:proofErr w:type="spellEnd"/>
      <w:r>
        <w:t xml:space="preserve"> </w:t>
      </w:r>
      <w:proofErr w:type="spellStart"/>
      <w:r>
        <w:t>Sportowca</w:t>
      </w:r>
      <w:proofErr w:type="spellEnd"/>
      <w:r>
        <w:t xml:space="preserve">” </w:t>
      </w:r>
      <w:r w:rsidR="00437F23">
        <w:t xml:space="preserve">w </w:t>
      </w:r>
      <w:proofErr w:type="spellStart"/>
      <w:r w:rsidR="00437F23">
        <w:t>Wyższej</w:t>
      </w:r>
      <w:proofErr w:type="spellEnd"/>
      <w:r w:rsidR="00437F23">
        <w:t xml:space="preserve"> </w:t>
      </w:r>
      <w:proofErr w:type="spellStart"/>
      <w:r w:rsidR="00437F23">
        <w:t>Szkole</w:t>
      </w:r>
      <w:proofErr w:type="spellEnd"/>
      <w:r w:rsidR="00437F23">
        <w:t xml:space="preserve"> </w:t>
      </w:r>
      <w:proofErr w:type="spellStart"/>
      <w:r w:rsidR="00437F23">
        <w:t>Edukacja</w:t>
      </w:r>
      <w:proofErr w:type="spellEnd"/>
      <w:r w:rsidR="00437F23">
        <w:t xml:space="preserve"> w </w:t>
      </w:r>
      <w:proofErr w:type="spellStart"/>
      <w:r w:rsidR="00437F23">
        <w:t>Sporcie</w:t>
      </w:r>
      <w:proofErr w:type="spellEnd"/>
      <w:r w:rsidR="00341138">
        <w:t>.</w:t>
      </w:r>
    </w:p>
    <w:p w14:paraId="1908C684" w14:textId="51CA2A08" w:rsidR="008D7623" w:rsidRDefault="00344D66" w:rsidP="00020CC6">
      <w:pPr>
        <w:pStyle w:val="Listanumerowana"/>
        <w:ind w:left="426"/>
      </w:pPr>
      <w:r>
        <w:t xml:space="preserve">Celem programu jest wyróżnienie wybitnych sportowców uprawiających dyscypliny niebędące w programie </w:t>
      </w:r>
      <w:proofErr w:type="spellStart"/>
      <w:r>
        <w:t>Igrzysk</w:t>
      </w:r>
      <w:proofErr w:type="spellEnd"/>
      <w:r>
        <w:t xml:space="preserve"> </w:t>
      </w:r>
      <w:proofErr w:type="spellStart"/>
      <w:r>
        <w:t>Olimpijskich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wsparcie</w:t>
      </w:r>
      <w:proofErr w:type="spellEnd"/>
      <w:r>
        <w:t xml:space="preserve"> ich w </w:t>
      </w:r>
      <w:proofErr w:type="spellStart"/>
      <w:r>
        <w:t>podjęciu</w:t>
      </w:r>
      <w:proofErr w:type="spellEnd"/>
      <w:r>
        <w:t xml:space="preserve"> </w:t>
      </w:r>
      <w:proofErr w:type="spellStart"/>
      <w:r>
        <w:t>studiów</w:t>
      </w:r>
      <w:proofErr w:type="spellEnd"/>
      <w:r>
        <w:t xml:space="preserve"> </w:t>
      </w:r>
      <w:r w:rsidR="00437F23">
        <w:t>w WSEWS.</w:t>
      </w:r>
    </w:p>
    <w:p w14:paraId="00B4714D" w14:textId="77777777" w:rsidR="008D7623" w:rsidRDefault="00344D66" w:rsidP="00020CC6">
      <w:pPr>
        <w:pStyle w:val="Listanumerowana"/>
        <w:ind w:left="426"/>
      </w:pPr>
      <w:r>
        <w:t>Indeks stanowi formę ulgi w opłatach za kształcenie, przyznawanej zgodnie z niniejszym Regulaminem.</w:t>
      </w:r>
    </w:p>
    <w:p w14:paraId="256B450E" w14:textId="77777777" w:rsidR="008D7623" w:rsidRDefault="00344D66">
      <w:pPr>
        <w:pStyle w:val="Nagwek1"/>
      </w:pPr>
      <w:r>
        <w:t>§2. Definicje</w:t>
      </w:r>
    </w:p>
    <w:p w14:paraId="1F44F8C4" w14:textId="0D42B45C" w:rsidR="008D7623" w:rsidRDefault="00020CC6" w:rsidP="00020CC6">
      <w:pPr>
        <w:pStyle w:val="Listanumerowana"/>
        <w:numPr>
          <w:ilvl w:val="0"/>
          <w:numId w:val="0"/>
        </w:numPr>
      </w:pPr>
      <w:r>
        <w:t>1.  „</w:t>
      </w:r>
      <w:proofErr w:type="spellStart"/>
      <w:r>
        <w:t>Sportowiec</w:t>
      </w:r>
      <w:proofErr w:type="spellEnd"/>
      <w:r>
        <w:t xml:space="preserve">” –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osiągająca</w:t>
      </w:r>
      <w:proofErr w:type="spellEnd"/>
      <w:r>
        <w:t xml:space="preserve"> </w:t>
      </w:r>
      <w:proofErr w:type="spellStart"/>
      <w:r>
        <w:t>wybitne</w:t>
      </w:r>
      <w:proofErr w:type="spellEnd"/>
      <w:r>
        <w:t xml:space="preserve"> </w:t>
      </w:r>
      <w:proofErr w:type="spellStart"/>
      <w:r>
        <w:t>wyniki</w:t>
      </w:r>
      <w:proofErr w:type="spellEnd"/>
      <w:r>
        <w:t xml:space="preserve"> </w:t>
      </w:r>
      <w:proofErr w:type="spellStart"/>
      <w:r>
        <w:t>sportowe</w:t>
      </w:r>
      <w:proofErr w:type="spellEnd"/>
      <w:r>
        <w:t xml:space="preserve"> w dyscyplinie nieolimpijskiej, potwierdzone przez właściwy polski związek sportowy (PZS) lub międzynarodową federację danej dyscypliny.</w:t>
      </w:r>
    </w:p>
    <w:p w14:paraId="34082B8B" w14:textId="56B046C5" w:rsidR="008D7623" w:rsidRDefault="00020CC6" w:rsidP="00020CC6">
      <w:pPr>
        <w:pStyle w:val="Listanumerowana"/>
        <w:numPr>
          <w:ilvl w:val="0"/>
          <w:numId w:val="0"/>
        </w:numPr>
      </w:pPr>
      <w:r>
        <w:t>2.  „</w:t>
      </w:r>
      <w:proofErr w:type="spellStart"/>
      <w:r>
        <w:t>Dyscyplina</w:t>
      </w:r>
      <w:proofErr w:type="spellEnd"/>
      <w:r>
        <w:t xml:space="preserve"> </w:t>
      </w:r>
      <w:proofErr w:type="spellStart"/>
      <w:r>
        <w:t>nieolimpijska</w:t>
      </w:r>
      <w:proofErr w:type="spellEnd"/>
      <w:r>
        <w:t xml:space="preserve">” – </w:t>
      </w:r>
      <w:proofErr w:type="spellStart"/>
      <w:r>
        <w:t>dyscyplina</w:t>
      </w:r>
      <w:proofErr w:type="spellEnd"/>
      <w:r>
        <w:t xml:space="preserve"> </w:t>
      </w:r>
      <w:proofErr w:type="spellStart"/>
      <w:r>
        <w:t>sportu</w:t>
      </w:r>
      <w:proofErr w:type="spellEnd"/>
      <w:r>
        <w:t xml:space="preserve"> </w:t>
      </w:r>
      <w:proofErr w:type="spellStart"/>
      <w:r>
        <w:t>nieujęta</w:t>
      </w:r>
      <w:proofErr w:type="spellEnd"/>
      <w:r>
        <w:t xml:space="preserve"> w </w:t>
      </w:r>
      <w:proofErr w:type="spellStart"/>
      <w:r>
        <w:t>programie</w:t>
      </w:r>
      <w:proofErr w:type="spellEnd"/>
      <w:r>
        <w:t xml:space="preserve"> Igrzysk Olimpijskich (letnich lub zimowych) na dzień ogłoszenia naboru.</w:t>
      </w:r>
    </w:p>
    <w:p w14:paraId="387B3565" w14:textId="316243F2" w:rsidR="008D7623" w:rsidRDefault="00020CC6" w:rsidP="00020CC6">
      <w:pPr>
        <w:pStyle w:val="Listanumerowana"/>
        <w:numPr>
          <w:ilvl w:val="0"/>
          <w:numId w:val="0"/>
        </w:numPr>
      </w:pPr>
      <w:r>
        <w:t xml:space="preserve">3.  „PZS” – </w:t>
      </w:r>
      <w:proofErr w:type="spellStart"/>
      <w:r>
        <w:t>polski</w:t>
      </w:r>
      <w:proofErr w:type="spellEnd"/>
      <w:r>
        <w:t xml:space="preserve"> </w:t>
      </w:r>
      <w:proofErr w:type="spellStart"/>
      <w:r>
        <w:t>związek</w:t>
      </w:r>
      <w:proofErr w:type="spellEnd"/>
      <w:r>
        <w:t xml:space="preserve"> </w:t>
      </w:r>
      <w:proofErr w:type="spellStart"/>
      <w:r>
        <w:t>sportowy</w:t>
      </w:r>
      <w:proofErr w:type="spellEnd"/>
      <w:r>
        <w:t xml:space="preserve"> </w:t>
      </w:r>
      <w:proofErr w:type="spellStart"/>
      <w:r>
        <w:t>właściwy</w:t>
      </w:r>
      <w:proofErr w:type="spellEnd"/>
      <w:r>
        <w:t xml:space="preserve"> dla danej dyscypliny.</w:t>
      </w:r>
    </w:p>
    <w:p w14:paraId="69BC473B" w14:textId="14490929" w:rsidR="008D7623" w:rsidRDefault="00020CC6" w:rsidP="00020CC6">
      <w:pPr>
        <w:pStyle w:val="Listanumerowana"/>
        <w:numPr>
          <w:ilvl w:val="0"/>
          <w:numId w:val="0"/>
        </w:numPr>
      </w:pPr>
      <w:r>
        <w:t>4.  „</w:t>
      </w:r>
      <w:proofErr w:type="spellStart"/>
      <w:r>
        <w:t>Komisja</w:t>
      </w:r>
      <w:proofErr w:type="spellEnd"/>
      <w:r>
        <w:t xml:space="preserve">” – </w:t>
      </w:r>
      <w:r w:rsidR="00437F23">
        <w:t xml:space="preserve">Rada </w:t>
      </w:r>
      <w:proofErr w:type="spellStart"/>
      <w:r w:rsidR="00437F23">
        <w:t>Zarządzająca</w:t>
      </w:r>
      <w:proofErr w:type="spellEnd"/>
      <w:r w:rsidR="00437F23">
        <w:t xml:space="preserve"> </w:t>
      </w:r>
      <w:proofErr w:type="spellStart"/>
      <w:r w:rsidR="00437F23">
        <w:t>Uczelnią</w:t>
      </w:r>
      <w:proofErr w:type="spellEnd"/>
    </w:p>
    <w:p w14:paraId="77059B5D" w14:textId="77777777" w:rsidR="008D7623" w:rsidRDefault="00344D66">
      <w:pPr>
        <w:pStyle w:val="Nagwek1"/>
      </w:pPr>
      <w:r>
        <w:t>§3. Adresaci programu</w:t>
      </w:r>
    </w:p>
    <w:p w14:paraId="2D26456F" w14:textId="2354A832" w:rsidR="008D7623" w:rsidRDefault="00344D66" w:rsidP="00020CC6">
      <w:pPr>
        <w:pStyle w:val="Listanumerowana"/>
        <w:numPr>
          <w:ilvl w:val="0"/>
          <w:numId w:val="15"/>
        </w:numPr>
      </w:pPr>
      <w:r>
        <w:t xml:space="preserve">O </w:t>
      </w:r>
      <w:proofErr w:type="spellStart"/>
      <w:r w:rsidR="00437F23">
        <w:t>Złoty</w:t>
      </w:r>
      <w:proofErr w:type="spellEnd"/>
      <w:r w:rsidR="00437F23">
        <w:t xml:space="preserve"> </w:t>
      </w:r>
      <w:proofErr w:type="spellStart"/>
      <w:r>
        <w:t>Indeks</w:t>
      </w:r>
      <w:proofErr w:type="spellEnd"/>
      <w:r w:rsidR="00437F23">
        <w:t xml:space="preserve"> </w:t>
      </w:r>
      <w:proofErr w:type="spellStart"/>
      <w:r w:rsidR="00437F23">
        <w:t>Sportowca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ubiegać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 w:rsidR="00020CC6">
        <w:t>studenci</w:t>
      </w:r>
      <w:proofErr w:type="spellEnd"/>
      <w:r w:rsidR="00020CC6">
        <w:t xml:space="preserve"> </w:t>
      </w:r>
      <w:proofErr w:type="spellStart"/>
      <w:r w:rsidR="00020CC6">
        <w:t>aktualnie</w:t>
      </w:r>
      <w:proofErr w:type="spellEnd"/>
      <w:r w:rsidR="00020CC6">
        <w:t xml:space="preserve"> </w:t>
      </w:r>
      <w:proofErr w:type="spellStart"/>
      <w:r w:rsidR="00020CC6">
        <w:t>studiujący</w:t>
      </w:r>
      <w:proofErr w:type="spellEnd"/>
      <w:r w:rsidR="00020CC6">
        <w:t xml:space="preserve"> </w:t>
      </w:r>
      <w:proofErr w:type="spellStart"/>
      <w:r w:rsidR="00020CC6">
        <w:t>oraz</w:t>
      </w:r>
      <w:proofErr w:type="spellEnd"/>
      <w:r w:rsidR="00020CC6">
        <w:t xml:space="preserve"> </w:t>
      </w:r>
      <w:proofErr w:type="spellStart"/>
      <w:r>
        <w:t>kandydaci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studia:</w:t>
      </w:r>
    </w:p>
    <w:p w14:paraId="30427689" w14:textId="69F4F2FC" w:rsidR="008D7623" w:rsidRDefault="00344D66" w:rsidP="00731B83">
      <w:pPr>
        <w:pStyle w:val="Listanumerowana2"/>
        <w:numPr>
          <w:ilvl w:val="0"/>
          <w:numId w:val="27"/>
        </w:numPr>
      </w:pPr>
      <w:proofErr w:type="spellStart"/>
      <w:r>
        <w:t>pierwszego</w:t>
      </w:r>
      <w:proofErr w:type="spellEnd"/>
      <w:r>
        <w:t xml:space="preserve"> </w:t>
      </w:r>
      <w:proofErr w:type="spellStart"/>
      <w:r>
        <w:t>stopnia</w:t>
      </w:r>
      <w:proofErr w:type="spellEnd"/>
      <w:r>
        <w:t xml:space="preserve"> (</w:t>
      </w:r>
      <w:proofErr w:type="spellStart"/>
      <w:r>
        <w:t>licencjackie</w:t>
      </w:r>
      <w:proofErr w:type="spellEnd"/>
      <w:r>
        <w:t>),</w:t>
      </w:r>
    </w:p>
    <w:p w14:paraId="00CA3CFE" w14:textId="77777777" w:rsidR="008D7623" w:rsidRDefault="00344D66" w:rsidP="00731B83">
      <w:pPr>
        <w:pStyle w:val="Listanumerowana2"/>
        <w:numPr>
          <w:ilvl w:val="0"/>
          <w:numId w:val="27"/>
        </w:numPr>
      </w:pPr>
      <w:r>
        <w:t>drugiego stopnia (magisterskie),</w:t>
      </w:r>
    </w:p>
    <w:p w14:paraId="699279DE" w14:textId="56A49A20" w:rsidR="008D7623" w:rsidRDefault="00344D66" w:rsidP="00020CC6">
      <w:pPr>
        <w:pStyle w:val="Akapitzlist"/>
        <w:ind w:left="426"/>
      </w:pPr>
      <w:proofErr w:type="spellStart"/>
      <w:r>
        <w:t>prowadzonych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trybie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w </w:t>
      </w:r>
      <w:proofErr w:type="spellStart"/>
      <w:r>
        <w:t>ofercie</w:t>
      </w:r>
      <w:proofErr w:type="spellEnd"/>
      <w:r>
        <w:t xml:space="preserve"> </w:t>
      </w:r>
      <w:r w:rsidR="00437F23">
        <w:t>WSEWS.</w:t>
      </w:r>
    </w:p>
    <w:p w14:paraId="335A3030" w14:textId="656CDB1B" w:rsidR="008D7623" w:rsidRDefault="00020CC6" w:rsidP="00020CC6">
      <w:pPr>
        <w:pStyle w:val="Listanumerowana"/>
        <w:numPr>
          <w:ilvl w:val="0"/>
          <w:numId w:val="0"/>
        </w:numPr>
      </w:pPr>
      <w:r>
        <w:t xml:space="preserve">2. Program </w:t>
      </w:r>
      <w:proofErr w:type="spellStart"/>
      <w:r>
        <w:t>obejmuje</w:t>
      </w:r>
      <w:proofErr w:type="spellEnd"/>
      <w:r>
        <w:t xml:space="preserve">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kierunki</w:t>
      </w:r>
      <w:proofErr w:type="spellEnd"/>
      <w:r>
        <w:t xml:space="preserve"> z oferty dydaktycznej, o ile odrębne zasady rekrutacji nie stanowią inaczej.</w:t>
      </w:r>
    </w:p>
    <w:p w14:paraId="25F76E04" w14:textId="7D6795E4" w:rsidR="008D7623" w:rsidRDefault="00020CC6" w:rsidP="00020CC6">
      <w:pPr>
        <w:pStyle w:val="Listanumerowana"/>
        <w:numPr>
          <w:ilvl w:val="0"/>
          <w:numId w:val="0"/>
        </w:numPr>
      </w:pPr>
      <w:r>
        <w:t xml:space="preserve">3. </w:t>
      </w:r>
      <w:proofErr w:type="spellStart"/>
      <w:r>
        <w:t>Wnioskodawca</w:t>
      </w:r>
      <w:proofErr w:type="spellEnd"/>
      <w:r>
        <w:t xml:space="preserve"> </w:t>
      </w:r>
      <w:proofErr w:type="spellStart"/>
      <w:r>
        <w:t>składa</w:t>
      </w:r>
      <w:proofErr w:type="spellEnd"/>
      <w:r>
        <w:t xml:space="preserve"> </w:t>
      </w:r>
      <w:proofErr w:type="spellStart"/>
      <w:r>
        <w:t>oświadczenie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uprawiana</w:t>
      </w:r>
      <w:proofErr w:type="spellEnd"/>
      <w:r>
        <w:t xml:space="preserve"> </w:t>
      </w:r>
      <w:proofErr w:type="spellStart"/>
      <w:r>
        <w:t>dyscyplina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znajduje</w:t>
      </w:r>
      <w:proofErr w:type="spellEnd"/>
      <w:r>
        <w:t xml:space="preserve"> się w programie Igrzysk Olimpijskich; Komisja może zwrócić się do PZS o potwierdzenie tej informacji.</w:t>
      </w:r>
    </w:p>
    <w:p w14:paraId="20445B5C" w14:textId="77777777" w:rsidR="008D7623" w:rsidRDefault="00344D66">
      <w:pPr>
        <w:pStyle w:val="Nagwek1"/>
      </w:pPr>
      <w:r>
        <w:t>§4. Zakres wsparcia finansowego</w:t>
      </w:r>
    </w:p>
    <w:p w14:paraId="79718BF8" w14:textId="1B7CC30F" w:rsidR="008D7623" w:rsidRDefault="00020CC6" w:rsidP="00020CC6">
      <w:pPr>
        <w:pStyle w:val="Listanumerowana"/>
        <w:numPr>
          <w:ilvl w:val="0"/>
          <w:numId w:val="0"/>
        </w:numPr>
      </w:pPr>
      <w:r>
        <w:t xml:space="preserve">1.  </w:t>
      </w:r>
      <w:proofErr w:type="spellStart"/>
      <w:r>
        <w:t>Posiadacz</w:t>
      </w:r>
      <w:proofErr w:type="spellEnd"/>
      <w:r>
        <w:t xml:space="preserve"> </w:t>
      </w:r>
      <w:proofErr w:type="spellStart"/>
      <w:r w:rsidR="00437F23">
        <w:t>Złotego</w:t>
      </w:r>
      <w:proofErr w:type="spellEnd"/>
      <w:r w:rsidR="00437F23">
        <w:t xml:space="preserve"> </w:t>
      </w:r>
      <w:proofErr w:type="spellStart"/>
      <w:r>
        <w:t>Indeksu</w:t>
      </w:r>
      <w:proofErr w:type="spellEnd"/>
      <w:r w:rsidR="00437F23">
        <w:t xml:space="preserve"> </w:t>
      </w:r>
      <w:proofErr w:type="spellStart"/>
      <w:r w:rsidR="00437F23">
        <w:t>Sportowca</w:t>
      </w:r>
      <w:proofErr w:type="spellEnd"/>
      <w:r>
        <w:t xml:space="preserve"> </w:t>
      </w:r>
      <w:proofErr w:type="spellStart"/>
      <w:r>
        <w:t>otrzymuje</w:t>
      </w:r>
      <w:proofErr w:type="spellEnd"/>
      <w:r>
        <w:t xml:space="preserve"> </w:t>
      </w:r>
      <w:proofErr w:type="spellStart"/>
      <w:r>
        <w:t>ulgę</w:t>
      </w:r>
      <w:proofErr w:type="spellEnd"/>
      <w:r>
        <w:t xml:space="preserve"> w </w:t>
      </w:r>
      <w:proofErr w:type="spellStart"/>
      <w:r>
        <w:t>czesnym</w:t>
      </w:r>
      <w:proofErr w:type="spellEnd"/>
      <w:r>
        <w:t xml:space="preserve"> do 50% (słownie: do pięćdziesięciu procent) za okres i na zasadach wskazanych w niniejszym Regulaminie oraz decyzji Komisji.</w:t>
      </w:r>
    </w:p>
    <w:p w14:paraId="1413A81A" w14:textId="1C53D012" w:rsidR="008D7623" w:rsidRDefault="00020CC6" w:rsidP="00020CC6">
      <w:pPr>
        <w:pStyle w:val="Listanumerowana"/>
        <w:numPr>
          <w:ilvl w:val="0"/>
          <w:numId w:val="0"/>
        </w:numPr>
      </w:pPr>
      <w:r>
        <w:t xml:space="preserve">2.  </w:t>
      </w:r>
      <w:proofErr w:type="spellStart"/>
      <w:r>
        <w:t>Wysokość</w:t>
      </w:r>
      <w:proofErr w:type="spellEnd"/>
      <w:r>
        <w:t xml:space="preserve"> </w:t>
      </w:r>
      <w:proofErr w:type="spellStart"/>
      <w:r>
        <w:t>ulgi</w:t>
      </w:r>
      <w:proofErr w:type="spellEnd"/>
      <w:r>
        <w:t xml:space="preserve"> </w:t>
      </w:r>
      <w:proofErr w:type="spellStart"/>
      <w:r>
        <w:t>ustala</w:t>
      </w:r>
      <w:proofErr w:type="spellEnd"/>
      <w:r>
        <w:t xml:space="preserve"> </w:t>
      </w:r>
      <w:proofErr w:type="spellStart"/>
      <w:r>
        <w:t>Komisja</w:t>
      </w:r>
      <w:proofErr w:type="spellEnd"/>
      <w:r>
        <w:t xml:space="preserve">, </w:t>
      </w:r>
      <w:proofErr w:type="spellStart"/>
      <w:r>
        <w:t>biorąc</w:t>
      </w:r>
      <w:proofErr w:type="spellEnd"/>
      <w:r>
        <w:t xml:space="preserve"> pod </w:t>
      </w:r>
      <w:proofErr w:type="spellStart"/>
      <w:r>
        <w:t>uwagę</w:t>
      </w:r>
      <w:proofErr w:type="spellEnd"/>
      <w:r>
        <w:t xml:space="preserve"> </w:t>
      </w:r>
      <w:proofErr w:type="spellStart"/>
      <w:r>
        <w:t>rangę</w:t>
      </w:r>
      <w:proofErr w:type="spellEnd"/>
      <w:r>
        <w:t xml:space="preserve"> osiągnięć, poziom rywalizacji oraz limit środków przewidzianych na program.</w:t>
      </w:r>
    </w:p>
    <w:p w14:paraId="51249C6D" w14:textId="08D20D77" w:rsidR="008D7623" w:rsidRDefault="00020CC6" w:rsidP="00020CC6">
      <w:pPr>
        <w:pStyle w:val="Listanumerowana"/>
        <w:numPr>
          <w:ilvl w:val="0"/>
          <w:numId w:val="0"/>
        </w:numPr>
        <w:ind w:left="360" w:hanging="360"/>
      </w:pPr>
      <w:r>
        <w:t xml:space="preserve">3.  </w:t>
      </w:r>
      <w:proofErr w:type="spellStart"/>
      <w:r>
        <w:t>Pozostałe</w:t>
      </w:r>
      <w:proofErr w:type="spellEnd"/>
      <w:r>
        <w:t xml:space="preserve"> </w:t>
      </w:r>
      <w:proofErr w:type="spellStart"/>
      <w:r>
        <w:t>opłaty</w:t>
      </w:r>
      <w:proofErr w:type="spellEnd"/>
      <w:r>
        <w:t xml:space="preserve"> (</w:t>
      </w:r>
      <w:proofErr w:type="spellStart"/>
      <w:r>
        <w:t>opłaty</w:t>
      </w:r>
      <w:proofErr w:type="spellEnd"/>
      <w:r>
        <w:t xml:space="preserve"> </w:t>
      </w:r>
      <w:proofErr w:type="spellStart"/>
      <w:r>
        <w:t>administracyjne</w:t>
      </w:r>
      <w:proofErr w:type="spellEnd"/>
      <w:r>
        <w:t xml:space="preserve">) </w:t>
      </w:r>
      <w:proofErr w:type="spellStart"/>
      <w:r>
        <w:t>ponoszone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Regulaminem</w:t>
      </w:r>
      <w:proofErr w:type="spellEnd"/>
      <w:r>
        <w:t xml:space="preserve"> </w:t>
      </w:r>
      <w:proofErr w:type="spellStart"/>
      <w:r>
        <w:t>Płatności</w:t>
      </w:r>
      <w:proofErr w:type="spellEnd"/>
      <w:r w:rsidR="00731B83">
        <w:t xml:space="preserve"> </w:t>
      </w:r>
      <w:proofErr w:type="spellStart"/>
      <w:r>
        <w:t>Uczelni</w:t>
      </w:r>
      <w:proofErr w:type="spellEnd"/>
      <w:r>
        <w:t>.</w:t>
      </w:r>
    </w:p>
    <w:p w14:paraId="0491D72B" w14:textId="5E8B7922" w:rsidR="008D7623" w:rsidRDefault="00020CC6" w:rsidP="00020CC6">
      <w:pPr>
        <w:pStyle w:val="Listanumerowana"/>
        <w:numPr>
          <w:ilvl w:val="0"/>
          <w:numId w:val="0"/>
        </w:numPr>
      </w:pPr>
      <w:r>
        <w:lastRenderedPageBreak/>
        <w:t xml:space="preserve">4.  Ulga z </w:t>
      </w:r>
      <w:proofErr w:type="spellStart"/>
      <w:r>
        <w:t>tytułu</w:t>
      </w:r>
      <w:proofErr w:type="spellEnd"/>
      <w:r>
        <w:t xml:space="preserve"> </w:t>
      </w:r>
      <w:proofErr w:type="spellStart"/>
      <w:r w:rsidR="00437F23">
        <w:t>Złotego</w:t>
      </w:r>
      <w:proofErr w:type="spellEnd"/>
      <w:r w:rsidR="00437F23">
        <w:t xml:space="preserve"> </w:t>
      </w:r>
      <w:proofErr w:type="spellStart"/>
      <w:r>
        <w:t>Indeksu</w:t>
      </w:r>
      <w:proofErr w:type="spellEnd"/>
      <w:r w:rsidR="00437F23">
        <w:t xml:space="preserve"> </w:t>
      </w:r>
      <w:proofErr w:type="spellStart"/>
      <w:r w:rsidR="00437F23">
        <w:t>Sportowca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łączy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innymi ulgami w czesnym, chyba że odrębne przepisy uczelni stanowią inaczej; maksymalny łączny poziom ulgi wynosi 50% czesnego.</w:t>
      </w:r>
    </w:p>
    <w:p w14:paraId="69F850BB" w14:textId="77777777" w:rsidR="008D7623" w:rsidRDefault="00344D66">
      <w:pPr>
        <w:pStyle w:val="Nagwek1"/>
      </w:pPr>
      <w:r>
        <w:t>§5. Terminy i tryb składania wniosków</w:t>
      </w:r>
    </w:p>
    <w:p w14:paraId="763DF40A" w14:textId="48FB5516" w:rsidR="008D7623" w:rsidRDefault="00344D66" w:rsidP="00020CC6">
      <w:pPr>
        <w:pStyle w:val="Listanumerowana"/>
        <w:numPr>
          <w:ilvl w:val="0"/>
          <w:numId w:val="13"/>
        </w:numPr>
      </w:pPr>
      <w:proofErr w:type="spellStart"/>
      <w:r>
        <w:t>Nabór</w:t>
      </w:r>
      <w:proofErr w:type="spellEnd"/>
      <w:r>
        <w:t xml:space="preserve"> </w:t>
      </w:r>
      <w:proofErr w:type="spellStart"/>
      <w:r>
        <w:t>wniosków</w:t>
      </w:r>
      <w:proofErr w:type="spellEnd"/>
      <w:r>
        <w:t xml:space="preserve"> </w:t>
      </w:r>
      <w:proofErr w:type="spellStart"/>
      <w:r>
        <w:t>ogłaszany</w:t>
      </w:r>
      <w:proofErr w:type="spellEnd"/>
      <w:r>
        <w:t xml:space="preserve"> jest co najmniej raz w roku akademickim; </w:t>
      </w:r>
      <w:proofErr w:type="spellStart"/>
      <w:r>
        <w:t>szczegółowe</w:t>
      </w:r>
      <w:proofErr w:type="spellEnd"/>
      <w:r>
        <w:t xml:space="preserve"> </w:t>
      </w:r>
      <w:proofErr w:type="spellStart"/>
      <w:r>
        <w:t>terminy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składania</w:t>
      </w:r>
      <w:proofErr w:type="spellEnd"/>
      <w:r>
        <w:t xml:space="preserve"> </w:t>
      </w:r>
      <w:proofErr w:type="spellStart"/>
      <w:r>
        <w:t>publikowane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Uczelni</w:t>
      </w:r>
      <w:proofErr w:type="spellEnd"/>
      <w:r>
        <w:t>.</w:t>
      </w:r>
    </w:p>
    <w:p w14:paraId="41C8293B" w14:textId="77777777" w:rsidR="008D7623" w:rsidRDefault="00344D66">
      <w:pPr>
        <w:pStyle w:val="Listanumerowana"/>
      </w:pPr>
      <w:r>
        <w:t>Wniosek składa się elektronicznie za pośrednictwem systemu rekrutacyjnego lub w dziekanacie/wydziale wskazanym w ogłoszeniu.</w:t>
      </w:r>
    </w:p>
    <w:p w14:paraId="36E2912E" w14:textId="77777777" w:rsidR="008D7623" w:rsidRDefault="00344D66">
      <w:pPr>
        <w:pStyle w:val="Listanumerowana"/>
      </w:pPr>
      <w:r>
        <w:t>Wnioski złożone po terminie lub niekompletne mogą zostać pozostawione bez rozpoznania.</w:t>
      </w:r>
    </w:p>
    <w:p w14:paraId="2CE855E6" w14:textId="77777777" w:rsidR="008D7623" w:rsidRDefault="00344D66">
      <w:pPr>
        <w:pStyle w:val="Nagwek1"/>
      </w:pPr>
      <w:r>
        <w:t>§6. Wymagane dokumenty</w:t>
      </w:r>
    </w:p>
    <w:p w14:paraId="68341744" w14:textId="012D78D1" w:rsidR="008D7623" w:rsidRDefault="00344D66" w:rsidP="00020CC6">
      <w:pPr>
        <w:pStyle w:val="Listanumerowana2"/>
      </w:pPr>
      <w:proofErr w:type="spellStart"/>
      <w:r>
        <w:t>Kandydat</w:t>
      </w:r>
      <w:proofErr w:type="spellEnd"/>
      <w:r>
        <w:t xml:space="preserve"> </w:t>
      </w:r>
      <w:proofErr w:type="spellStart"/>
      <w:r>
        <w:t>składa</w:t>
      </w:r>
      <w:proofErr w:type="spellEnd"/>
      <w:r>
        <w:t>:</w:t>
      </w:r>
    </w:p>
    <w:p w14:paraId="316D8D2E" w14:textId="2703C523" w:rsidR="008D7623" w:rsidRDefault="00437F23" w:rsidP="00731B83">
      <w:pPr>
        <w:pStyle w:val="Listanumerowana2"/>
        <w:numPr>
          <w:ilvl w:val="0"/>
          <w:numId w:val="28"/>
        </w:numPr>
      </w:pPr>
      <w:r>
        <w:t xml:space="preserve">Wniosek - Karta o </w:t>
      </w:r>
      <w:proofErr w:type="spellStart"/>
      <w:r>
        <w:t>przyznanie</w:t>
      </w:r>
      <w:proofErr w:type="spellEnd"/>
      <w:r>
        <w:t xml:space="preserve"> </w:t>
      </w:r>
      <w:proofErr w:type="spellStart"/>
      <w:r>
        <w:t>Złotego</w:t>
      </w:r>
      <w:proofErr w:type="spellEnd"/>
      <w:r>
        <w:t xml:space="preserve"> </w:t>
      </w:r>
      <w:proofErr w:type="spellStart"/>
      <w:r>
        <w:t>Indeksu</w:t>
      </w:r>
      <w:proofErr w:type="spellEnd"/>
      <w:r>
        <w:t xml:space="preserve"> </w:t>
      </w:r>
      <w:proofErr w:type="spellStart"/>
      <w:r>
        <w:t>Sportowca</w:t>
      </w:r>
      <w:proofErr w:type="spellEnd"/>
      <w:r>
        <w:t>,</w:t>
      </w:r>
    </w:p>
    <w:p w14:paraId="52CDF2C1" w14:textId="77777777" w:rsidR="008D7623" w:rsidRDefault="00344D66" w:rsidP="00731B83">
      <w:pPr>
        <w:pStyle w:val="Listanumerowana2"/>
        <w:numPr>
          <w:ilvl w:val="0"/>
          <w:numId w:val="28"/>
        </w:numPr>
      </w:pPr>
      <w:proofErr w:type="spellStart"/>
      <w:r>
        <w:t>udokumentowany</w:t>
      </w:r>
      <w:proofErr w:type="spellEnd"/>
      <w:r>
        <w:t xml:space="preserve"> </w:t>
      </w:r>
      <w:proofErr w:type="spellStart"/>
      <w:r>
        <w:t>wykaz</w:t>
      </w:r>
      <w:proofErr w:type="spellEnd"/>
      <w:r>
        <w:t xml:space="preserve"> </w:t>
      </w:r>
      <w:proofErr w:type="spellStart"/>
      <w:r>
        <w:t>osiągnięć</w:t>
      </w:r>
      <w:proofErr w:type="spellEnd"/>
      <w:r>
        <w:t xml:space="preserve"> </w:t>
      </w:r>
      <w:proofErr w:type="spellStart"/>
      <w:r>
        <w:t>sportowych</w:t>
      </w:r>
      <w:proofErr w:type="spellEnd"/>
      <w:r>
        <w:t xml:space="preserve"> (np. medale MŚ/ME/MP w danej dyscyplinie, rankingi światowe/kontynentalne, Puchary Świata, World Games),</w:t>
      </w:r>
    </w:p>
    <w:p w14:paraId="41E6B62C" w14:textId="77777777" w:rsidR="008D7623" w:rsidRDefault="00344D66" w:rsidP="00731B83">
      <w:pPr>
        <w:pStyle w:val="Listanumerowana2"/>
        <w:numPr>
          <w:ilvl w:val="0"/>
          <w:numId w:val="28"/>
        </w:numPr>
      </w:pPr>
      <w:r>
        <w:t>potwierdzenie przynależności do kadry narodowej lub klubu oraz statusu zawodnika w danej dyscyplinie (jeśli dotyczy),</w:t>
      </w:r>
    </w:p>
    <w:p w14:paraId="4AE78A94" w14:textId="77777777" w:rsidR="008D7623" w:rsidRDefault="00344D66" w:rsidP="00731B83">
      <w:pPr>
        <w:pStyle w:val="Listanumerowana2"/>
        <w:numPr>
          <w:ilvl w:val="0"/>
          <w:numId w:val="28"/>
        </w:numPr>
      </w:pPr>
      <w:r>
        <w:t>rekomendację właściwego polskiego związku sportowego (PZS) – w formie pisemnej na papierze firmowym PZS, z czytelnym podpisem Prezesa lub Sekretarza (dopuszcza się kwalifikowany podpis elektroniczny); rekomendacja powinna zawierać co najmniej: potwierdzenie statusu zawodnika, opis osiągnięć i okres współpracy, dane kontaktowe PZS, datę i miejscowość,</w:t>
      </w:r>
    </w:p>
    <w:p w14:paraId="2FBC2C61" w14:textId="77777777" w:rsidR="008D7623" w:rsidRDefault="00344D66" w:rsidP="00731B83">
      <w:pPr>
        <w:pStyle w:val="Listanumerowana2"/>
        <w:numPr>
          <w:ilvl w:val="0"/>
          <w:numId w:val="28"/>
        </w:numPr>
      </w:pPr>
      <w:r>
        <w:t>kopie dokumentów potwierdzających osiągnięcia (dyplomy, komunikaty, certyfikaty, wyniki oficjalne),</w:t>
      </w:r>
    </w:p>
    <w:p w14:paraId="3D1AF487" w14:textId="72B7190A" w:rsidR="008D7623" w:rsidRDefault="00344D66" w:rsidP="00020CC6">
      <w:pPr>
        <w:pStyle w:val="Listanumerowana2"/>
      </w:pPr>
      <w:proofErr w:type="spellStart"/>
      <w:r>
        <w:t>Komisja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wezwać</w:t>
      </w:r>
      <w:proofErr w:type="spellEnd"/>
      <w:r>
        <w:t xml:space="preserve"> do uzupełnienia lub weryfikacji dokumentów, w tym do potwierdzenia autentyczności rekomendacji w PZS.</w:t>
      </w:r>
    </w:p>
    <w:p w14:paraId="4E23BB21" w14:textId="77777777" w:rsidR="008D7623" w:rsidRDefault="00344D66">
      <w:pPr>
        <w:pStyle w:val="Nagwek1"/>
      </w:pPr>
      <w:r>
        <w:t>§7. Kryteria oceny i orientacyjne poziomy ulgi</w:t>
      </w:r>
    </w:p>
    <w:p w14:paraId="4BCEC3E5" w14:textId="77777777" w:rsidR="008D7623" w:rsidRDefault="00344D66">
      <w:r>
        <w:t>Ocena wniosków obejmuje w szczególności:</w:t>
      </w:r>
    </w:p>
    <w:p w14:paraId="563DF90A" w14:textId="10C6F92E" w:rsidR="008D7623" w:rsidRDefault="00344D66" w:rsidP="00731B83">
      <w:pPr>
        <w:pStyle w:val="Listapunktowana"/>
        <w:numPr>
          <w:ilvl w:val="0"/>
          <w:numId w:val="29"/>
        </w:numPr>
      </w:pPr>
      <w:proofErr w:type="spellStart"/>
      <w:r>
        <w:t>rangę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aktualność</w:t>
      </w:r>
      <w:proofErr w:type="spellEnd"/>
      <w:r>
        <w:t xml:space="preserve"> </w:t>
      </w:r>
      <w:proofErr w:type="spellStart"/>
      <w:r>
        <w:t>osiągnięć</w:t>
      </w:r>
      <w:proofErr w:type="spellEnd"/>
      <w:r>
        <w:t xml:space="preserve"> sportowych (MŚ/ME/World Games/rywalizacja światowa),</w:t>
      </w:r>
    </w:p>
    <w:p w14:paraId="2287CE19" w14:textId="77777777" w:rsidR="008D7623" w:rsidRDefault="00344D66" w:rsidP="00731B83">
      <w:pPr>
        <w:pStyle w:val="Listapunktowana"/>
        <w:numPr>
          <w:ilvl w:val="0"/>
          <w:numId w:val="29"/>
        </w:numPr>
      </w:pPr>
      <w:r>
        <w:t>poziom klasy sportowej i rankingi międzynarodowe,</w:t>
      </w:r>
    </w:p>
    <w:p w14:paraId="4EFA6A46" w14:textId="77777777" w:rsidR="008D7623" w:rsidRDefault="00344D66" w:rsidP="00731B83">
      <w:pPr>
        <w:pStyle w:val="Listapunktowana"/>
        <w:numPr>
          <w:ilvl w:val="0"/>
          <w:numId w:val="29"/>
        </w:numPr>
      </w:pPr>
      <w:r>
        <w:t>ciągłość kariery i przestrzeganie zasad fair play,</w:t>
      </w:r>
    </w:p>
    <w:p w14:paraId="77CBED6C" w14:textId="77777777" w:rsidR="008D7623" w:rsidRDefault="00344D66" w:rsidP="00731B83">
      <w:pPr>
        <w:pStyle w:val="Listapunktowana"/>
        <w:numPr>
          <w:ilvl w:val="0"/>
          <w:numId w:val="29"/>
        </w:numPr>
      </w:pPr>
      <w:r>
        <w:t>zbieżność planów edukacyjnych kandydata z profilem kształcenia.</w:t>
      </w:r>
    </w:p>
    <w:p w14:paraId="65603AF3" w14:textId="1220111D" w:rsidR="008D7623" w:rsidRDefault="00344D66">
      <w:proofErr w:type="spellStart"/>
      <w:r>
        <w:t>Komisja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 w:rsidR="00437F23">
        <w:t>za</w:t>
      </w:r>
      <w:r>
        <w:t>stosować</w:t>
      </w:r>
      <w:proofErr w:type="spellEnd"/>
      <w:r>
        <w:t xml:space="preserve"> </w:t>
      </w:r>
      <w:proofErr w:type="spellStart"/>
      <w:r>
        <w:t>poniższe</w:t>
      </w:r>
      <w:proofErr w:type="spellEnd"/>
      <w:r>
        <w:t xml:space="preserve"> </w:t>
      </w:r>
      <w:proofErr w:type="spellStart"/>
      <w:r>
        <w:t>orientacyjne</w:t>
      </w:r>
      <w:proofErr w:type="spellEnd"/>
      <w:r>
        <w:t xml:space="preserve"> </w:t>
      </w:r>
      <w:proofErr w:type="spellStart"/>
      <w:r>
        <w:t>progi</w:t>
      </w:r>
      <w:proofErr w:type="spellEnd"/>
      <w:r>
        <w:t xml:space="preserve"> </w:t>
      </w:r>
      <w:proofErr w:type="spellStart"/>
      <w:r>
        <w:t>ulgi</w:t>
      </w:r>
      <w:proofErr w:type="spellEnd"/>
      <w:r>
        <w:t xml:space="preserve"> (</w:t>
      </w:r>
      <w:proofErr w:type="spellStart"/>
      <w:r>
        <w:t>nie</w:t>
      </w:r>
      <w:proofErr w:type="spellEnd"/>
      <w:r>
        <w:t xml:space="preserve"> stanowią one gwarancji poziomu ulgi):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8D7623" w14:paraId="414963EB" w14:textId="77777777">
        <w:trPr>
          <w:jc w:val="center"/>
        </w:trPr>
        <w:tc>
          <w:tcPr>
            <w:tcW w:w="3118" w:type="dxa"/>
          </w:tcPr>
          <w:p w14:paraId="37C259B7" w14:textId="77777777" w:rsidR="008D7623" w:rsidRPr="00731B83" w:rsidRDefault="00344D66">
            <w:pPr>
              <w:rPr>
                <w:b/>
                <w:bCs/>
              </w:rPr>
            </w:pPr>
            <w:r w:rsidRPr="00731B83">
              <w:rPr>
                <w:b/>
                <w:bCs/>
              </w:rPr>
              <w:t>Osiągnięcie</w:t>
            </w:r>
          </w:p>
        </w:tc>
        <w:tc>
          <w:tcPr>
            <w:tcW w:w="3118" w:type="dxa"/>
          </w:tcPr>
          <w:p w14:paraId="35F8885D" w14:textId="77777777" w:rsidR="008D7623" w:rsidRPr="00731B83" w:rsidRDefault="00344D66">
            <w:pPr>
              <w:rPr>
                <w:b/>
                <w:bCs/>
              </w:rPr>
            </w:pPr>
            <w:r w:rsidRPr="00731B83">
              <w:rPr>
                <w:b/>
                <w:bCs/>
              </w:rPr>
              <w:t>Przykład</w:t>
            </w:r>
          </w:p>
        </w:tc>
        <w:tc>
          <w:tcPr>
            <w:tcW w:w="3118" w:type="dxa"/>
          </w:tcPr>
          <w:p w14:paraId="1A942B2F" w14:textId="77777777" w:rsidR="008D7623" w:rsidRPr="00731B83" w:rsidRDefault="00344D66">
            <w:pPr>
              <w:rPr>
                <w:b/>
                <w:bCs/>
              </w:rPr>
            </w:pPr>
            <w:r w:rsidRPr="00731B83">
              <w:rPr>
                <w:b/>
                <w:bCs/>
              </w:rPr>
              <w:t>Orientacyjna ulga</w:t>
            </w:r>
          </w:p>
        </w:tc>
      </w:tr>
      <w:tr w:rsidR="008D7623" w14:paraId="5564EC40" w14:textId="77777777">
        <w:trPr>
          <w:jc w:val="center"/>
        </w:trPr>
        <w:tc>
          <w:tcPr>
            <w:tcW w:w="3118" w:type="dxa"/>
          </w:tcPr>
          <w:p w14:paraId="378B10E7" w14:textId="77777777" w:rsidR="008D7623" w:rsidRDefault="00344D66">
            <w:r>
              <w:t>Medal World Games/MŚ</w:t>
            </w:r>
          </w:p>
        </w:tc>
        <w:tc>
          <w:tcPr>
            <w:tcW w:w="3118" w:type="dxa"/>
          </w:tcPr>
          <w:p w14:paraId="6D144249" w14:textId="77777777" w:rsidR="008D7623" w:rsidRDefault="00344D66">
            <w:r>
              <w:t>Złoto/Srebro/Brąz – seniorzy</w:t>
            </w:r>
          </w:p>
        </w:tc>
        <w:tc>
          <w:tcPr>
            <w:tcW w:w="3118" w:type="dxa"/>
          </w:tcPr>
          <w:p w14:paraId="3D3FD897" w14:textId="77777777" w:rsidR="008D7623" w:rsidRDefault="00344D66">
            <w:r>
              <w:t>do 50%</w:t>
            </w:r>
          </w:p>
        </w:tc>
      </w:tr>
      <w:tr w:rsidR="008D7623" w14:paraId="1A9BB64A" w14:textId="77777777">
        <w:trPr>
          <w:jc w:val="center"/>
        </w:trPr>
        <w:tc>
          <w:tcPr>
            <w:tcW w:w="3118" w:type="dxa"/>
          </w:tcPr>
          <w:p w14:paraId="1BC83376" w14:textId="77777777" w:rsidR="008D7623" w:rsidRDefault="00344D66">
            <w:r>
              <w:t>Finał/top 8 na MŚ</w:t>
            </w:r>
          </w:p>
        </w:tc>
        <w:tc>
          <w:tcPr>
            <w:tcW w:w="3118" w:type="dxa"/>
          </w:tcPr>
          <w:p w14:paraId="6A6AF208" w14:textId="77777777" w:rsidR="008D7623" w:rsidRDefault="00344D66">
            <w:r>
              <w:t>Miejsca 4–8, rekordy świata</w:t>
            </w:r>
          </w:p>
        </w:tc>
        <w:tc>
          <w:tcPr>
            <w:tcW w:w="3118" w:type="dxa"/>
          </w:tcPr>
          <w:p w14:paraId="23D417A4" w14:textId="77777777" w:rsidR="008D7623" w:rsidRDefault="00344D66">
            <w:r>
              <w:t>do 45%</w:t>
            </w:r>
          </w:p>
        </w:tc>
      </w:tr>
      <w:tr w:rsidR="008D7623" w14:paraId="0DFA63C2" w14:textId="77777777">
        <w:trPr>
          <w:jc w:val="center"/>
        </w:trPr>
        <w:tc>
          <w:tcPr>
            <w:tcW w:w="3118" w:type="dxa"/>
          </w:tcPr>
          <w:p w14:paraId="62ACE1D7" w14:textId="77777777" w:rsidR="008D7623" w:rsidRDefault="00344D66">
            <w:r>
              <w:t>Medal ME/Puchar Świata</w:t>
            </w:r>
          </w:p>
        </w:tc>
        <w:tc>
          <w:tcPr>
            <w:tcW w:w="3118" w:type="dxa"/>
          </w:tcPr>
          <w:p w14:paraId="1D60CE59" w14:textId="77777777" w:rsidR="008D7623" w:rsidRDefault="00344D66">
            <w:r>
              <w:t>Seniorzy, cykl światowy</w:t>
            </w:r>
          </w:p>
        </w:tc>
        <w:tc>
          <w:tcPr>
            <w:tcW w:w="3118" w:type="dxa"/>
          </w:tcPr>
          <w:p w14:paraId="25D8EC9F" w14:textId="77777777" w:rsidR="008D7623" w:rsidRDefault="00344D66">
            <w:r>
              <w:t>do 40%</w:t>
            </w:r>
          </w:p>
        </w:tc>
      </w:tr>
      <w:tr w:rsidR="008D7623" w14:paraId="357FDCA5" w14:textId="77777777">
        <w:trPr>
          <w:jc w:val="center"/>
        </w:trPr>
        <w:tc>
          <w:tcPr>
            <w:tcW w:w="3118" w:type="dxa"/>
          </w:tcPr>
          <w:p w14:paraId="59D1D4B4" w14:textId="77777777" w:rsidR="008D7623" w:rsidRDefault="00344D66">
            <w:r>
              <w:lastRenderedPageBreak/>
              <w:t>Medal MP (seniorzy) i wysoki ranking</w:t>
            </w:r>
          </w:p>
        </w:tc>
        <w:tc>
          <w:tcPr>
            <w:tcW w:w="3118" w:type="dxa"/>
          </w:tcPr>
          <w:p w14:paraId="61D9E550" w14:textId="77777777" w:rsidR="008D7623" w:rsidRDefault="00344D66">
            <w:r>
              <w:t>Top 3 MP + top 20 świat</w:t>
            </w:r>
          </w:p>
        </w:tc>
        <w:tc>
          <w:tcPr>
            <w:tcW w:w="3118" w:type="dxa"/>
          </w:tcPr>
          <w:p w14:paraId="7F3F2BCA" w14:textId="77777777" w:rsidR="008D7623" w:rsidRDefault="00344D66">
            <w:r>
              <w:t>do 35%</w:t>
            </w:r>
          </w:p>
        </w:tc>
      </w:tr>
      <w:tr w:rsidR="008D7623" w14:paraId="75296A3F" w14:textId="77777777">
        <w:trPr>
          <w:jc w:val="center"/>
        </w:trPr>
        <w:tc>
          <w:tcPr>
            <w:tcW w:w="3118" w:type="dxa"/>
          </w:tcPr>
          <w:p w14:paraId="05406DF4" w14:textId="77777777" w:rsidR="008D7623" w:rsidRDefault="00344D66">
            <w:r>
              <w:t>Inne wybitne osiągnięcia</w:t>
            </w:r>
          </w:p>
        </w:tc>
        <w:tc>
          <w:tcPr>
            <w:tcW w:w="3118" w:type="dxa"/>
          </w:tcPr>
          <w:p w14:paraId="13C6CC1C" w14:textId="77777777" w:rsidR="008D7623" w:rsidRDefault="00344D66">
            <w:r>
              <w:t>Rekordy, podium kontynentalne</w:t>
            </w:r>
          </w:p>
        </w:tc>
        <w:tc>
          <w:tcPr>
            <w:tcW w:w="3118" w:type="dxa"/>
          </w:tcPr>
          <w:p w14:paraId="4C9116ED" w14:textId="77777777" w:rsidR="008D7623" w:rsidRDefault="00344D66">
            <w:r>
              <w:t>do 30%</w:t>
            </w:r>
          </w:p>
        </w:tc>
      </w:tr>
    </w:tbl>
    <w:p w14:paraId="50DDDF28" w14:textId="77777777" w:rsidR="008D7623" w:rsidRDefault="00344D66">
      <w:pPr>
        <w:pStyle w:val="Nagwek1"/>
      </w:pPr>
      <w:r>
        <w:t>§8. Komisja i decyzja</w:t>
      </w:r>
    </w:p>
    <w:p w14:paraId="6AC6ED80" w14:textId="77B24E70" w:rsidR="008D7623" w:rsidRDefault="00437F23" w:rsidP="00020CC6">
      <w:pPr>
        <w:pStyle w:val="Listanumerowana2"/>
        <w:numPr>
          <w:ilvl w:val="0"/>
          <w:numId w:val="17"/>
        </w:numPr>
      </w:pPr>
      <w:r>
        <w:t xml:space="preserve">W </w:t>
      </w:r>
      <w:proofErr w:type="spellStart"/>
      <w:r>
        <w:t>skład</w:t>
      </w:r>
      <w:proofErr w:type="spellEnd"/>
      <w:r>
        <w:t xml:space="preserve"> </w:t>
      </w:r>
      <w:proofErr w:type="spellStart"/>
      <w:r>
        <w:t>Komisji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wchodzić</w:t>
      </w:r>
      <w:proofErr w:type="spellEnd"/>
      <w:r>
        <w:t xml:space="preserve"> </w:t>
      </w:r>
      <w:proofErr w:type="spellStart"/>
      <w:r>
        <w:t>przedstawiciele</w:t>
      </w:r>
      <w:proofErr w:type="spellEnd"/>
      <w:r>
        <w:t xml:space="preserve"> </w:t>
      </w:r>
      <w:proofErr w:type="spellStart"/>
      <w:r>
        <w:t>władz</w:t>
      </w:r>
      <w:proofErr w:type="spellEnd"/>
      <w:r>
        <w:t xml:space="preserve"> </w:t>
      </w:r>
      <w:proofErr w:type="spellStart"/>
      <w:r>
        <w:t>dziekańskich</w:t>
      </w:r>
      <w:proofErr w:type="spellEnd"/>
      <w:r>
        <w:t xml:space="preserve">, </w:t>
      </w:r>
      <w:proofErr w:type="spellStart"/>
      <w:r>
        <w:t>działu</w:t>
      </w:r>
      <w:proofErr w:type="spellEnd"/>
      <w:r>
        <w:t xml:space="preserve"> rekrutacji, jednostek sportu/rekreacji oraz – fakultatywnie – eksperci zewnętrzni.</w:t>
      </w:r>
    </w:p>
    <w:p w14:paraId="6C923DE2" w14:textId="77777777" w:rsidR="008D7623" w:rsidRDefault="00344D66" w:rsidP="00020CC6">
      <w:pPr>
        <w:pStyle w:val="Listanumerowana2"/>
      </w:pPr>
      <w:r>
        <w:t>Komisja podejmuje decyzję w formie pisemnej (elektronicznej), wskazując: przyznanie/odmowę, procent ulgi, okres obowiązywania i warunki.</w:t>
      </w:r>
    </w:p>
    <w:p w14:paraId="415D0701" w14:textId="0355210F" w:rsidR="008D7623" w:rsidRDefault="00344D66" w:rsidP="00020CC6">
      <w:pPr>
        <w:pStyle w:val="Listanumerowana2"/>
      </w:pPr>
      <w:proofErr w:type="spellStart"/>
      <w:r>
        <w:t>Decyzja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uzależniać</w:t>
      </w:r>
      <w:proofErr w:type="spellEnd"/>
      <w:r>
        <w:t xml:space="preserve"> </w:t>
      </w:r>
      <w:proofErr w:type="spellStart"/>
      <w:r>
        <w:t>utrzymanie</w:t>
      </w:r>
      <w:proofErr w:type="spellEnd"/>
      <w:r>
        <w:t xml:space="preserve"> </w:t>
      </w:r>
      <w:proofErr w:type="spellStart"/>
      <w:r w:rsidR="00437F23">
        <w:t>Złotego</w:t>
      </w:r>
      <w:proofErr w:type="spellEnd"/>
      <w:r w:rsidR="00437F23">
        <w:t xml:space="preserve"> </w:t>
      </w:r>
      <w:proofErr w:type="spellStart"/>
      <w:r>
        <w:t>Indeksu</w:t>
      </w:r>
      <w:proofErr w:type="spellEnd"/>
      <w:r w:rsidR="00437F23">
        <w:t xml:space="preserve"> </w:t>
      </w:r>
      <w:proofErr w:type="spellStart"/>
      <w:r w:rsidR="00437F23">
        <w:t>Sportowca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spełnienia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z §9.</w:t>
      </w:r>
    </w:p>
    <w:p w14:paraId="28E28D9A" w14:textId="77777777" w:rsidR="008D7623" w:rsidRDefault="00344D66">
      <w:pPr>
        <w:pStyle w:val="Nagwek1"/>
      </w:pPr>
      <w:r>
        <w:t>§9. Okres obowiązywania i warunki utrzymania</w:t>
      </w:r>
    </w:p>
    <w:p w14:paraId="165F176D" w14:textId="44E2BC60" w:rsidR="008D7623" w:rsidRDefault="003862F5" w:rsidP="00020CC6">
      <w:pPr>
        <w:pStyle w:val="Listanumerowana2"/>
        <w:numPr>
          <w:ilvl w:val="0"/>
          <w:numId w:val="18"/>
        </w:numPr>
      </w:pPr>
      <w:proofErr w:type="spellStart"/>
      <w:r>
        <w:t>Złoty</w:t>
      </w:r>
      <w:proofErr w:type="spellEnd"/>
      <w:r>
        <w:t xml:space="preserve"> </w:t>
      </w:r>
      <w:proofErr w:type="spellStart"/>
      <w:r>
        <w:t>Indeks</w:t>
      </w:r>
      <w:proofErr w:type="spellEnd"/>
      <w:r>
        <w:t xml:space="preserve"> </w:t>
      </w:r>
      <w:proofErr w:type="spellStart"/>
      <w:r>
        <w:t>Sportowca</w:t>
      </w:r>
      <w:proofErr w:type="spellEnd"/>
      <w:r>
        <w:t xml:space="preserve"> </w:t>
      </w:r>
      <w:proofErr w:type="spellStart"/>
      <w:r>
        <w:t>przyznawany</w:t>
      </w:r>
      <w:proofErr w:type="spellEnd"/>
      <w:r>
        <w:t xml:space="preserve"> jest co do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akademicki; może zostać przedłużony na kolejne lata na wniosek studenta i po pozytywnej ocenie spełniania warunków.</w:t>
      </w:r>
    </w:p>
    <w:p w14:paraId="59127934" w14:textId="77777777" w:rsidR="008D7623" w:rsidRDefault="00344D66" w:rsidP="00020CC6">
      <w:pPr>
        <w:pStyle w:val="Listanumerowana2"/>
      </w:pPr>
      <w:r>
        <w:t>Warunki utrzymania mogą obejmować:</w:t>
      </w:r>
    </w:p>
    <w:p w14:paraId="34C09A1B" w14:textId="41544A69" w:rsidR="008D7623" w:rsidRDefault="00344D66" w:rsidP="00731B83">
      <w:pPr>
        <w:pStyle w:val="Listanumerowana2"/>
        <w:numPr>
          <w:ilvl w:val="0"/>
          <w:numId w:val="30"/>
        </w:numPr>
      </w:pPr>
      <w:proofErr w:type="spellStart"/>
      <w:r>
        <w:t>zaliczenie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przedmiotów</w:t>
      </w:r>
      <w:proofErr w:type="spellEnd"/>
      <w:r>
        <w:t xml:space="preserve"> w terminach regulaminowych,</w:t>
      </w:r>
    </w:p>
    <w:p w14:paraId="5BE4CBF5" w14:textId="19B77C17" w:rsidR="008D7623" w:rsidRDefault="00344D66" w:rsidP="00731B83">
      <w:pPr>
        <w:pStyle w:val="Listanumerowana2"/>
        <w:numPr>
          <w:ilvl w:val="0"/>
          <w:numId w:val="30"/>
        </w:numPr>
      </w:pPr>
      <w:proofErr w:type="spellStart"/>
      <w:r>
        <w:t>utrzymanie</w:t>
      </w:r>
      <w:proofErr w:type="spellEnd"/>
      <w:r>
        <w:t xml:space="preserve"> </w:t>
      </w:r>
      <w:proofErr w:type="spellStart"/>
      <w:r>
        <w:t>średniej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co </w:t>
      </w:r>
      <w:proofErr w:type="spellStart"/>
      <w:r>
        <w:t>najmniej</w:t>
      </w:r>
      <w:proofErr w:type="spellEnd"/>
      <w:r w:rsidR="00437F23">
        <w:t xml:space="preserve"> </w:t>
      </w:r>
      <w:r>
        <w:t>4,0,</w:t>
      </w:r>
    </w:p>
    <w:p w14:paraId="73716126" w14:textId="77777777" w:rsidR="008D7623" w:rsidRDefault="00344D66" w:rsidP="00731B83">
      <w:pPr>
        <w:pStyle w:val="Listanumerowana2"/>
        <w:numPr>
          <w:ilvl w:val="0"/>
          <w:numId w:val="30"/>
        </w:numPr>
      </w:pPr>
      <w:r>
        <w:t>brak zaległości płatniczych w części nieobjętej ulgą,</w:t>
      </w:r>
    </w:p>
    <w:p w14:paraId="5FA8E544" w14:textId="77777777" w:rsidR="008D7623" w:rsidRDefault="00344D66" w:rsidP="00731B83">
      <w:pPr>
        <w:pStyle w:val="Listanumerowana2"/>
        <w:numPr>
          <w:ilvl w:val="0"/>
          <w:numId w:val="30"/>
        </w:numPr>
      </w:pPr>
      <w:r>
        <w:t>przestrzeganie regulaminów uczelni,</w:t>
      </w:r>
    </w:p>
    <w:p w14:paraId="6D704249" w14:textId="77777777" w:rsidR="008D7623" w:rsidRDefault="00344D66" w:rsidP="00731B83">
      <w:pPr>
        <w:pStyle w:val="Listanumerowana2"/>
        <w:numPr>
          <w:ilvl w:val="0"/>
          <w:numId w:val="30"/>
        </w:numPr>
      </w:pPr>
      <w:r>
        <w:t>– jeśli wskazano w decyzji – udział w inicjatywach uczelni (np. działania promujące sport).</w:t>
      </w:r>
    </w:p>
    <w:p w14:paraId="06ABC988" w14:textId="079EAE9F" w:rsidR="008D7623" w:rsidRDefault="00344D66" w:rsidP="00731B83">
      <w:pPr>
        <w:pStyle w:val="Listanumerowana2"/>
        <w:numPr>
          <w:ilvl w:val="0"/>
          <w:numId w:val="30"/>
        </w:numPr>
      </w:pPr>
      <w:proofErr w:type="spellStart"/>
      <w:r>
        <w:t>Zmiana</w:t>
      </w:r>
      <w:proofErr w:type="spellEnd"/>
      <w:r>
        <w:t xml:space="preserve"> </w:t>
      </w:r>
      <w:proofErr w:type="spellStart"/>
      <w:r>
        <w:t>formy</w:t>
      </w:r>
      <w:proofErr w:type="spellEnd"/>
      <w:r>
        <w:t>/</w:t>
      </w:r>
      <w:proofErr w:type="spellStart"/>
      <w:r>
        <w:t>trybu</w:t>
      </w:r>
      <w:proofErr w:type="spellEnd"/>
      <w:r>
        <w:t xml:space="preserve"> </w:t>
      </w:r>
      <w:proofErr w:type="spellStart"/>
      <w:r>
        <w:t>studiów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wpływa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ważność</w:t>
      </w:r>
      <w:proofErr w:type="spellEnd"/>
      <w:r>
        <w:t xml:space="preserve"> </w:t>
      </w:r>
      <w:proofErr w:type="spellStart"/>
      <w:r w:rsidR="00437F23">
        <w:t>Złotego</w:t>
      </w:r>
      <w:proofErr w:type="spellEnd"/>
      <w:r w:rsidR="00437F23">
        <w:t xml:space="preserve"> </w:t>
      </w:r>
      <w:proofErr w:type="spellStart"/>
      <w:r>
        <w:t>Indeksu</w:t>
      </w:r>
      <w:proofErr w:type="spellEnd"/>
      <w:r w:rsidR="00437F23">
        <w:t xml:space="preserve"> </w:t>
      </w:r>
      <w:proofErr w:type="spellStart"/>
      <w:r w:rsidR="00437F23">
        <w:t>Sportowca</w:t>
      </w:r>
      <w:proofErr w:type="spellEnd"/>
      <w:r>
        <w:t xml:space="preserve">, </w:t>
      </w:r>
      <w:proofErr w:type="spellStart"/>
      <w:r>
        <w:t>chyba</w:t>
      </w:r>
      <w:proofErr w:type="spellEnd"/>
      <w:r>
        <w:t xml:space="preserve"> </w:t>
      </w:r>
      <w:proofErr w:type="spellStart"/>
      <w:r>
        <w:t>że</w:t>
      </w:r>
      <w:proofErr w:type="spellEnd"/>
      <w:r>
        <w:t xml:space="preserve"> </w:t>
      </w:r>
      <w:proofErr w:type="spellStart"/>
      <w:r>
        <w:t>decyzja</w:t>
      </w:r>
      <w:proofErr w:type="spellEnd"/>
      <w:r>
        <w:t xml:space="preserve">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inaczej</w:t>
      </w:r>
      <w:proofErr w:type="spellEnd"/>
      <w:r>
        <w:t>.</w:t>
      </w:r>
    </w:p>
    <w:p w14:paraId="075F262D" w14:textId="77777777" w:rsidR="008D7623" w:rsidRDefault="00344D66">
      <w:pPr>
        <w:pStyle w:val="Nagwek1"/>
      </w:pPr>
      <w:r>
        <w:t>§10. Cofnięcie i utrata uprawnień</w:t>
      </w:r>
    </w:p>
    <w:p w14:paraId="68482F90" w14:textId="7704B247" w:rsidR="008D7623" w:rsidRDefault="00437F23" w:rsidP="00020CC6">
      <w:pPr>
        <w:pStyle w:val="Listanumerowana2"/>
        <w:numPr>
          <w:ilvl w:val="0"/>
          <w:numId w:val="19"/>
        </w:numPr>
      </w:pPr>
      <w:proofErr w:type="spellStart"/>
      <w:r>
        <w:t>Złoty</w:t>
      </w:r>
      <w:proofErr w:type="spellEnd"/>
      <w:r>
        <w:t xml:space="preserve"> </w:t>
      </w:r>
      <w:proofErr w:type="spellStart"/>
      <w:r>
        <w:t>Indeks</w:t>
      </w:r>
      <w:proofErr w:type="spellEnd"/>
      <w:r>
        <w:t xml:space="preserve"> </w:t>
      </w:r>
      <w:proofErr w:type="spellStart"/>
      <w:r>
        <w:t>Sportowca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zostać</w:t>
      </w:r>
      <w:proofErr w:type="spellEnd"/>
      <w:r>
        <w:t xml:space="preserve"> </w:t>
      </w:r>
      <w:proofErr w:type="spellStart"/>
      <w:r>
        <w:t>cofnięty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>:</w:t>
      </w:r>
    </w:p>
    <w:p w14:paraId="34558F64" w14:textId="5A39DDA7" w:rsidR="008D7623" w:rsidRDefault="00344D66" w:rsidP="00731B83">
      <w:pPr>
        <w:pStyle w:val="Listanumerowana2"/>
        <w:numPr>
          <w:ilvl w:val="0"/>
          <w:numId w:val="31"/>
        </w:numPr>
      </w:pPr>
      <w:proofErr w:type="spellStart"/>
      <w:r>
        <w:t>podania</w:t>
      </w:r>
      <w:proofErr w:type="spellEnd"/>
      <w:r>
        <w:t xml:space="preserve"> </w:t>
      </w:r>
      <w:proofErr w:type="spellStart"/>
      <w:r>
        <w:t>nieprawdziwych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przedłożenia sfałszowanych dokumentów,</w:t>
      </w:r>
    </w:p>
    <w:p w14:paraId="516AAE44" w14:textId="77777777" w:rsidR="008D7623" w:rsidRDefault="00344D66" w:rsidP="00731B83">
      <w:pPr>
        <w:pStyle w:val="Listanumerowana2"/>
        <w:numPr>
          <w:ilvl w:val="0"/>
          <w:numId w:val="31"/>
        </w:numPr>
      </w:pPr>
      <w:r>
        <w:t>rażącego naruszenia regulaminów uczelni,</w:t>
      </w:r>
    </w:p>
    <w:p w14:paraId="04AC56BA" w14:textId="23D8A992" w:rsidR="008D7623" w:rsidRDefault="00344D66" w:rsidP="00731B83">
      <w:pPr>
        <w:pStyle w:val="Listanumerowana2"/>
        <w:numPr>
          <w:ilvl w:val="0"/>
          <w:numId w:val="31"/>
        </w:numPr>
      </w:pPr>
      <w:proofErr w:type="spellStart"/>
      <w:r>
        <w:t>powstania</w:t>
      </w:r>
      <w:proofErr w:type="spellEnd"/>
      <w:r>
        <w:t xml:space="preserve"> </w:t>
      </w:r>
      <w:proofErr w:type="spellStart"/>
      <w:r>
        <w:t>zaległości</w:t>
      </w:r>
      <w:proofErr w:type="spellEnd"/>
      <w:r>
        <w:t xml:space="preserve"> w </w:t>
      </w:r>
      <w:proofErr w:type="spellStart"/>
      <w:r>
        <w:t>opłatach</w:t>
      </w:r>
      <w:proofErr w:type="spellEnd"/>
      <w:r>
        <w:t xml:space="preserve"> </w:t>
      </w:r>
      <w:proofErr w:type="spellStart"/>
      <w:r>
        <w:t>nieobjętych</w:t>
      </w:r>
      <w:proofErr w:type="spellEnd"/>
      <w:r>
        <w:t xml:space="preserve"> </w:t>
      </w:r>
      <w:proofErr w:type="spellStart"/>
      <w:r>
        <w:t>ulgą</w:t>
      </w:r>
      <w:proofErr w:type="spellEnd"/>
      <w:r>
        <w:t xml:space="preserve"> </w:t>
      </w:r>
      <w:proofErr w:type="spellStart"/>
      <w:r>
        <w:t>przekraczających</w:t>
      </w:r>
      <w:proofErr w:type="spellEnd"/>
      <w:r>
        <w:t xml:space="preserve"> 30 </w:t>
      </w:r>
      <w:proofErr w:type="spellStart"/>
      <w:r>
        <w:t>dni</w:t>
      </w:r>
      <w:proofErr w:type="spellEnd"/>
      <w:r>
        <w:t>,</w:t>
      </w:r>
    </w:p>
    <w:p w14:paraId="6287BFE3" w14:textId="77777777" w:rsidR="008D7623" w:rsidRDefault="00344D66" w:rsidP="00731B83">
      <w:pPr>
        <w:pStyle w:val="Listanumerowana2"/>
        <w:numPr>
          <w:ilvl w:val="0"/>
          <w:numId w:val="31"/>
        </w:numPr>
      </w:pPr>
      <w:r>
        <w:t>skreślenia z listy studentów.</w:t>
      </w:r>
    </w:p>
    <w:p w14:paraId="0CD948A6" w14:textId="52E9BB11" w:rsidR="008D7623" w:rsidRDefault="00344D66" w:rsidP="00731B83">
      <w:pPr>
        <w:pStyle w:val="Listanumerowana2"/>
        <w:numPr>
          <w:ilvl w:val="0"/>
          <w:numId w:val="19"/>
        </w:numPr>
      </w:pPr>
      <w:proofErr w:type="spellStart"/>
      <w:r>
        <w:t>Cofnięcie</w:t>
      </w:r>
      <w:proofErr w:type="spellEnd"/>
      <w:r>
        <w:t xml:space="preserve"> </w:t>
      </w:r>
      <w:proofErr w:type="spellStart"/>
      <w:r>
        <w:t>skutkuje</w:t>
      </w:r>
      <w:proofErr w:type="spellEnd"/>
      <w:r>
        <w:t xml:space="preserve"> </w:t>
      </w:r>
      <w:proofErr w:type="spellStart"/>
      <w:r>
        <w:t>utratą</w:t>
      </w:r>
      <w:proofErr w:type="spellEnd"/>
      <w:r>
        <w:t xml:space="preserve"> </w:t>
      </w:r>
      <w:proofErr w:type="spellStart"/>
      <w:r>
        <w:t>ulgi</w:t>
      </w:r>
      <w:proofErr w:type="spellEnd"/>
      <w:r>
        <w:t xml:space="preserve"> od następnego okresu rozliczeniowego; nadpłaty/niedopłaty rozlicza się zgodnie z Regulaminem Płatności Uczelni.</w:t>
      </w:r>
    </w:p>
    <w:p w14:paraId="06C4D256" w14:textId="77777777" w:rsidR="008D7623" w:rsidRDefault="00344D66">
      <w:pPr>
        <w:pStyle w:val="Nagwek1"/>
      </w:pPr>
      <w:r>
        <w:t>§</w:t>
      </w:r>
      <w:r>
        <w:t>11. Tryb odwoławczy</w:t>
      </w:r>
    </w:p>
    <w:p w14:paraId="47C5F267" w14:textId="5D9A29B5" w:rsidR="008D7623" w:rsidRDefault="00344D66" w:rsidP="00731B83">
      <w:pPr>
        <w:pStyle w:val="Listanumerowana2"/>
        <w:numPr>
          <w:ilvl w:val="1"/>
          <w:numId w:val="32"/>
        </w:numPr>
      </w:pPr>
      <w:r>
        <w:t xml:space="preserve">Od </w:t>
      </w:r>
      <w:proofErr w:type="spellStart"/>
      <w:r>
        <w:t>decyzji</w:t>
      </w:r>
      <w:proofErr w:type="spellEnd"/>
      <w:r>
        <w:t xml:space="preserve"> </w:t>
      </w:r>
      <w:proofErr w:type="spellStart"/>
      <w:r>
        <w:t>Komisji</w:t>
      </w:r>
      <w:proofErr w:type="spellEnd"/>
      <w:r>
        <w:t xml:space="preserve"> </w:t>
      </w:r>
      <w:proofErr w:type="spellStart"/>
      <w:r>
        <w:t>przysługuje</w:t>
      </w:r>
      <w:proofErr w:type="spellEnd"/>
      <w:r>
        <w:t xml:space="preserve"> </w:t>
      </w:r>
      <w:proofErr w:type="spellStart"/>
      <w:r>
        <w:t>odwołanie</w:t>
      </w:r>
      <w:proofErr w:type="spellEnd"/>
      <w:r>
        <w:t xml:space="preserve"> do Rektora (lub organu wskazanego w ogłoszeniu) w terminie 14 dni od doręczenia decyzji.</w:t>
      </w:r>
    </w:p>
    <w:p w14:paraId="0FF125FF" w14:textId="77777777" w:rsidR="008D7623" w:rsidRDefault="00344D66" w:rsidP="00731B83">
      <w:pPr>
        <w:pStyle w:val="Listanumerowana2"/>
        <w:numPr>
          <w:ilvl w:val="1"/>
          <w:numId w:val="32"/>
        </w:numPr>
      </w:pPr>
      <w:r>
        <w:t>Odwołanie powinno zawierać uzasadnienie i ewentualne nowe dowody.</w:t>
      </w:r>
    </w:p>
    <w:p w14:paraId="314B738A" w14:textId="77777777" w:rsidR="008D7623" w:rsidRDefault="00344D66">
      <w:pPr>
        <w:pStyle w:val="Nagwek1"/>
      </w:pPr>
      <w:r>
        <w:t>§12. Finansowanie i limity</w:t>
      </w:r>
    </w:p>
    <w:p w14:paraId="369C4F0C" w14:textId="48C57D31" w:rsidR="008D7623" w:rsidRDefault="00344D66" w:rsidP="00020CC6">
      <w:pPr>
        <w:pStyle w:val="Listanumerowana2"/>
        <w:numPr>
          <w:ilvl w:val="0"/>
          <w:numId w:val="21"/>
        </w:numPr>
      </w:pPr>
      <w:proofErr w:type="spellStart"/>
      <w:r>
        <w:t>Liczba</w:t>
      </w:r>
      <w:proofErr w:type="spellEnd"/>
      <w:r>
        <w:t xml:space="preserve"> </w:t>
      </w:r>
      <w:proofErr w:type="spellStart"/>
      <w:r>
        <w:t>przyznanych</w:t>
      </w:r>
      <w:proofErr w:type="spellEnd"/>
      <w:r>
        <w:t xml:space="preserve"> </w:t>
      </w:r>
      <w:proofErr w:type="spellStart"/>
      <w:r>
        <w:t>Indeksów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łączna pula środków mogą być corocznie limitowane.</w:t>
      </w:r>
    </w:p>
    <w:p w14:paraId="25915800" w14:textId="77777777" w:rsidR="008D7623" w:rsidRDefault="00344D66" w:rsidP="00020CC6">
      <w:pPr>
        <w:pStyle w:val="Listanumerowana2"/>
      </w:pPr>
      <w:r>
        <w:lastRenderedPageBreak/>
        <w:t>Uczelnia zastrzega sobie prawo do nieprzyznania Indeksu w danym naborze, jeżeli żaden z wniosków nie spełni kryteriów.</w:t>
      </w:r>
    </w:p>
    <w:p w14:paraId="53E9CD44" w14:textId="77777777" w:rsidR="008D7623" w:rsidRDefault="00344D66">
      <w:pPr>
        <w:pStyle w:val="Nagwek1"/>
      </w:pPr>
      <w:r>
        <w:t>§13. Ochrona danych osobowych</w:t>
      </w:r>
    </w:p>
    <w:p w14:paraId="4B749EAA" w14:textId="2B35E20D" w:rsidR="008D7623" w:rsidRDefault="00344D66" w:rsidP="00731B83">
      <w:pPr>
        <w:pStyle w:val="Listanumerowana2"/>
        <w:numPr>
          <w:ilvl w:val="1"/>
          <w:numId w:val="33"/>
        </w:numPr>
      </w:pPr>
      <w:proofErr w:type="spellStart"/>
      <w:r>
        <w:t>Administratorem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jest </w:t>
      </w:r>
      <w:r w:rsidR="00437F23">
        <w:t>WSEWS</w:t>
      </w:r>
      <w:r>
        <w:t>. Dane przetwarzane są w celu realizacji programu Indeksu, na podstawie zgody oraz prawnie uzasadnionego interesu administratora.</w:t>
      </w:r>
    </w:p>
    <w:p w14:paraId="53F7CE5A" w14:textId="7849A8D4" w:rsidR="008D7623" w:rsidRDefault="00344D66" w:rsidP="00731B83">
      <w:pPr>
        <w:pStyle w:val="Listanumerowana2"/>
        <w:numPr>
          <w:ilvl w:val="1"/>
          <w:numId w:val="33"/>
        </w:numPr>
      </w:pPr>
      <w:r>
        <w:t xml:space="preserve">Kandydat ma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dostępu</w:t>
      </w:r>
      <w:proofErr w:type="spellEnd"/>
      <w:r>
        <w:t xml:space="preserve"> do </w:t>
      </w:r>
      <w:proofErr w:type="spellStart"/>
      <w:r>
        <w:t>danych</w:t>
      </w:r>
      <w:proofErr w:type="spellEnd"/>
      <w:r>
        <w:t xml:space="preserve">, ich </w:t>
      </w:r>
      <w:proofErr w:type="spellStart"/>
      <w:r>
        <w:t>sprostowania</w:t>
      </w:r>
      <w:proofErr w:type="spellEnd"/>
      <w:r>
        <w:t xml:space="preserve">, </w:t>
      </w:r>
      <w:proofErr w:type="spellStart"/>
      <w:r>
        <w:t>ograniczenia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, </w:t>
      </w:r>
      <w:proofErr w:type="spellStart"/>
      <w:r>
        <w:t>wniesienia</w:t>
      </w:r>
      <w:proofErr w:type="spellEnd"/>
      <w:r>
        <w:t xml:space="preserve"> </w:t>
      </w:r>
      <w:proofErr w:type="spellStart"/>
      <w:r>
        <w:t>sprzeciwu</w:t>
      </w:r>
      <w:proofErr w:type="spellEnd"/>
      <w:r>
        <w:t>.</w:t>
      </w:r>
    </w:p>
    <w:p w14:paraId="64B4306E" w14:textId="77777777" w:rsidR="008D7623" w:rsidRDefault="00344D66" w:rsidP="00731B83">
      <w:pPr>
        <w:pStyle w:val="Listanumerowana2"/>
        <w:numPr>
          <w:ilvl w:val="1"/>
          <w:numId w:val="33"/>
        </w:numPr>
      </w:pPr>
      <w:r>
        <w:t>Podanie danych jest dobrowolne, lecz niezbędne do udziału w programie.</w:t>
      </w:r>
    </w:p>
    <w:p w14:paraId="6FB2CEB7" w14:textId="77777777" w:rsidR="008D7623" w:rsidRDefault="00344D66">
      <w:pPr>
        <w:pStyle w:val="Nagwek1"/>
      </w:pPr>
      <w:r>
        <w:t>§14. Postanowienia końcowe</w:t>
      </w:r>
    </w:p>
    <w:p w14:paraId="39B12BC1" w14:textId="0909594B" w:rsidR="008D7623" w:rsidRDefault="00344D66" w:rsidP="00731B83">
      <w:pPr>
        <w:pStyle w:val="Listanumerowana2"/>
        <w:numPr>
          <w:ilvl w:val="1"/>
          <w:numId w:val="34"/>
        </w:numPr>
      </w:pPr>
      <w:r>
        <w:t xml:space="preserve">W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nieuregulowanych</w:t>
      </w:r>
      <w:proofErr w:type="spellEnd"/>
      <w:r>
        <w:t xml:space="preserve"> </w:t>
      </w:r>
      <w:proofErr w:type="spellStart"/>
      <w:r>
        <w:t>stosuje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 </w:t>
      </w:r>
      <w:proofErr w:type="spellStart"/>
      <w:r>
        <w:t>wewnętrzne</w:t>
      </w:r>
      <w:proofErr w:type="spellEnd"/>
      <w:r>
        <w:t xml:space="preserve"> </w:t>
      </w:r>
      <w:r w:rsidR="00C276E8">
        <w:t>WSEWS</w:t>
      </w:r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Regulamin</w:t>
      </w:r>
      <w:proofErr w:type="spellEnd"/>
      <w:r>
        <w:t xml:space="preserve"> </w:t>
      </w:r>
      <w:proofErr w:type="spellStart"/>
      <w:r>
        <w:t>Płatności</w:t>
      </w:r>
      <w:proofErr w:type="spellEnd"/>
      <w:r>
        <w:t xml:space="preserve"> </w:t>
      </w:r>
      <w:proofErr w:type="spellStart"/>
      <w:r>
        <w:t>Uczelni</w:t>
      </w:r>
      <w:proofErr w:type="spellEnd"/>
      <w:r>
        <w:t>, oraz powszechnie obowiązujące przepisy prawa.</w:t>
      </w:r>
    </w:p>
    <w:p w14:paraId="5CE86CE5" w14:textId="12125FD6" w:rsidR="008D7623" w:rsidRDefault="00344D66" w:rsidP="00731B83">
      <w:pPr>
        <w:pStyle w:val="Listanumerowana2"/>
        <w:numPr>
          <w:ilvl w:val="1"/>
          <w:numId w:val="34"/>
        </w:numPr>
      </w:pPr>
      <w:proofErr w:type="spellStart"/>
      <w:r>
        <w:t>Regulamin</w:t>
      </w:r>
      <w:proofErr w:type="spellEnd"/>
      <w:r>
        <w:t xml:space="preserve"> </w:t>
      </w:r>
      <w:proofErr w:type="spellStart"/>
      <w:r>
        <w:t>wchodzi</w:t>
      </w:r>
      <w:proofErr w:type="spellEnd"/>
      <w:r>
        <w:t xml:space="preserve"> w </w:t>
      </w:r>
      <w:proofErr w:type="spellStart"/>
      <w:r>
        <w:t>życie</w:t>
      </w:r>
      <w:proofErr w:type="spellEnd"/>
      <w:r>
        <w:t xml:space="preserve"> z </w:t>
      </w:r>
      <w:proofErr w:type="spellStart"/>
      <w:r>
        <w:t>dniem</w:t>
      </w:r>
      <w:proofErr w:type="spellEnd"/>
      <w:r>
        <w:t xml:space="preserve"> </w:t>
      </w:r>
      <w:r w:rsidR="00C276E8">
        <w:t xml:space="preserve">1 </w:t>
      </w:r>
      <w:proofErr w:type="spellStart"/>
      <w:r w:rsidR="00C276E8">
        <w:t>sierpnia</w:t>
      </w:r>
      <w:proofErr w:type="spellEnd"/>
      <w:r w:rsidR="00C276E8">
        <w:t xml:space="preserve"> 2025</w:t>
      </w:r>
      <w:r>
        <w:t xml:space="preserve"> </w:t>
      </w:r>
      <w:proofErr w:type="spellStart"/>
      <w:r>
        <w:t>i</w:t>
      </w:r>
      <w:proofErr w:type="spellEnd"/>
      <w:r>
        <w:t xml:space="preserve"> ma </w:t>
      </w:r>
      <w:proofErr w:type="spellStart"/>
      <w:r>
        <w:t>zastosowanie</w:t>
      </w:r>
      <w:proofErr w:type="spellEnd"/>
      <w:r>
        <w:t xml:space="preserve"> do </w:t>
      </w:r>
      <w:proofErr w:type="spellStart"/>
      <w:r>
        <w:t>naborów</w:t>
      </w:r>
      <w:proofErr w:type="spellEnd"/>
      <w:r>
        <w:t xml:space="preserve"> </w:t>
      </w:r>
      <w:proofErr w:type="spellStart"/>
      <w:r>
        <w:t>ogłaszanych</w:t>
      </w:r>
      <w:proofErr w:type="spellEnd"/>
      <w:r>
        <w:t xml:space="preserve"> po tej dacie.</w:t>
      </w:r>
    </w:p>
    <w:p w14:paraId="5BA6689A" w14:textId="24DA2C97" w:rsidR="008D7623" w:rsidRDefault="00344D66" w:rsidP="00731B83">
      <w:pPr>
        <w:pStyle w:val="Listanumerowana2"/>
        <w:numPr>
          <w:ilvl w:val="1"/>
          <w:numId w:val="34"/>
        </w:numPr>
      </w:pPr>
      <w:proofErr w:type="spellStart"/>
      <w:r>
        <w:t>Regulamin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aktualizowany</w:t>
      </w:r>
      <w:proofErr w:type="spellEnd"/>
      <w:r>
        <w:t xml:space="preserve">;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publikowane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 w:rsidR="00C276E8">
        <w:t xml:space="preserve"> </w:t>
      </w:r>
      <w:proofErr w:type="spellStart"/>
      <w:r>
        <w:t>Uczelni</w:t>
      </w:r>
      <w:proofErr w:type="spellEnd"/>
      <w:r>
        <w:t>.</w:t>
      </w:r>
    </w:p>
    <w:p w14:paraId="1A07CCDD" w14:textId="77777777" w:rsidR="008D7623" w:rsidRDefault="00344D66">
      <w:r>
        <w:br w:type="page"/>
      </w:r>
    </w:p>
    <w:p w14:paraId="384B09DC" w14:textId="27FB7787" w:rsidR="008D7623" w:rsidRDefault="00344D66">
      <w:pPr>
        <w:pStyle w:val="Nagwek1"/>
      </w:pPr>
      <w:proofErr w:type="spellStart"/>
      <w:r>
        <w:lastRenderedPageBreak/>
        <w:t>Załącznik</w:t>
      </w:r>
      <w:proofErr w:type="spellEnd"/>
      <w:r>
        <w:t xml:space="preserve"> nr 1: </w:t>
      </w:r>
      <w:proofErr w:type="spellStart"/>
      <w:r>
        <w:t>Minimalny</w:t>
      </w:r>
      <w:proofErr w:type="spellEnd"/>
      <w:r>
        <w:t xml:space="preserve">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rekomendacji</w:t>
      </w:r>
      <w:proofErr w:type="spellEnd"/>
      <w:r>
        <w:t xml:space="preserve"> </w:t>
      </w:r>
      <w:proofErr w:type="spellStart"/>
      <w:r>
        <w:t>P</w:t>
      </w:r>
      <w:r w:rsidR="003862F5">
        <w:t>olskiego</w:t>
      </w:r>
      <w:proofErr w:type="spellEnd"/>
      <w:r w:rsidR="003862F5">
        <w:t xml:space="preserve"> </w:t>
      </w:r>
      <w:proofErr w:type="spellStart"/>
      <w:r>
        <w:t>Z</w:t>
      </w:r>
      <w:r w:rsidR="003862F5">
        <w:t>wiązku</w:t>
      </w:r>
      <w:proofErr w:type="spellEnd"/>
      <w:r w:rsidR="003862F5">
        <w:t xml:space="preserve"> </w:t>
      </w:r>
      <w:proofErr w:type="spellStart"/>
      <w:r>
        <w:t>S</w:t>
      </w:r>
      <w:r w:rsidR="003862F5">
        <w:t>portowego</w:t>
      </w:r>
      <w:proofErr w:type="spellEnd"/>
      <w:r>
        <w:t xml:space="preserve"> (</w:t>
      </w:r>
      <w:proofErr w:type="spellStart"/>
      <w:r>
        <w:t>wzór</w:t>
      </w:r>
      <w:proofErr w:type="spellEnd"/>
      <w:r>
        <w:t>)</w:t>
      </w:r>
    </w:p>
    <w:p w14:paraId="31C61304" w14:textId="77777777" w:rsidR="008D7623" w:rsidRDefault="00344D66">
      <w:r>
        <w:rPr>
          <w:b/>
        </w:rPr>
        <w:t>Papier firmowy PZS</w:t>
      </w:r>
    </w:p>
    <w:p w14:paraId="16D44EFB" w14:textId="77777777" w:rsidR="008D7623" w:rsidRDefault="00344D66">
      <w:r>
        <w:t>Miejscowość, data</w:t>
      </w:r>
    </w:p>
    <w:p w14:paraId="69E6B472" w14:textId="77777777" w:rsidR="008D7623" w:rsidRDefault="00344D66">
      <w:r>
        <w:t>Adresat: [Nazwa Uczelni]</w:t>
      </w:r>
    </w:p>
    <w:p w14:paraId="52A55B45" w14:textId="77777777" w:rsidR="008D7623" w:rsidRDefault="00344D66">
      <w:r>
        <w:rPr>
          <w:b/>
        </w:rPr>
        <w:t>Dotyczy: Rekomendacja kandydata do „Złotego Indeksu Sportowca” – [Imię i nazwisko]</w:t>
      </w:r>
    </w:p>
    <w:p w14:paraId="2CAB4873" w14:textId="77777777" w:rsidR="008D7623" w:rsidRDefault="00344D66">
      <w:r>
        <w:t>Oświadczam, że [Imię i nazwisko], zawodnik/zawodniczka w dyscyplinie [dyscyplina], osiągnął(a) następujące wyniki: [wybrane osiągnięcia – MŚ/ME/World Games/MP, rankingi].</w:t>
      </w:r>
    </w:p>
    <w:p w14:paraId="42072A36" w14:textId="77777777" w:rsidR="008D7623" w:rsidRDefault="00344D66">
      <w:r>
        <w:t>Polski związek sportowy potwierdza status zawodnika oraz pozytywnie rekomenduje przyznanie „Złotego Indeksu Sportowca”.</w:t>
      </w:r>
    </w:p>
    <w:p w14:paraId="27EB2991" w14:textId="77777777" w:rsidR="008D7623" w:rsidRDefault="00344D66">
      <w:r>
        <w:t>Podpis: [Prezes/Sekretarz PZS – imię, nazwisko, funkcja]</w:t>
      </w:r>
    </w:p>
    <w:p w14:paraId="03A67240" w14:textId="77777777" w:rsidR="008D7623" w:rsidRDefault="00344D66">
      <w:r>
        <w:t>Kontakt: [telefon/e-mail]</w:t>
      </w:r>
    </w:p>
    <w:p w14:paraId="2379BB2C" w14:textId="77777777" w:rsidR="008D7623" w:rsidRDefault="00344D66">
      <w:r>
        <w:t>(Pieczęć PZS)</w:t>
      </w:r>
    </w:p>
    <w:p w14:paraId="100E4A20" w14:textId="77777777" w:rsidR="008D7623" w:rsidRDefault="008D7623"/>
    <w:p w14:paraId="0F3E5783" w14:textId="77777777" w:rsidR="008D7623" w:rsidRDefault="00344D66">
      <w:pPr>
        <w:pStyle w:val="Nagwek1"/>
      </w:pPr>
      <w:r>
        <w:t>Załącznik nr 2: Wykaz wymaganych załączników (checklista)</w:t>
      </w:r>
    </w:p>
    <w:p w14:paraId="65B004AB" w14:textId="04572EAE" w:rsidR="008D7623" w:rsidRDefault="003862F5">
      <w:pPr>
        <w:pStyle w:val="Listapunktowana"/>
      </w:pPr>
      <w:r>
        <w:t xml:space="preserve">Karta </w:t>
      </w:r>
      <w:proofErr w:type="spellStart"/>
      <w:r>
        <w:t>Indeksu</w:t>
      </w:r>
      <w:proofErr w:type="spellEnd"/>
      <w:r>
        <w:t xml:space="preserve"> - Wniosek do Rady </w:t>
      </w:r>
      <w:proofErr w:type="spellStart"/>
      <w:r>
        <w:t>Zarządzającej</w:t>
      </w:r>
      <w:proofErr w:type="spellEnd"/>
      <w:r>
        <w:t xml:space="preserve"> </w:t>
      </w:r>
      <w:proofErr w:type="spellStart"/>
      <w:r>
        <w:t>Uczelnią</w:t>
      </w:r>
      <w:proofErr w:type="spellEnd"/>
    </w:p>
    <w:p w14:paraId="2CB00A49" w14:textId="77777777" w:rsidR="008D7623" w:rsidRDefault="00344D66">
      <w:pPr>
        <w:pStyle w:val="Listapunktowana"/>
      </w:pPr>
      <w:r>
        <w:t>CV sportowe z opisem dorobku.</w:t>
      </w:r>
    </w:p>
    <w:p w14:paraId="78875727" w14:textId="77777777" w:rsidR="008D7623" w:rsidRDefault="00344D66">
      <w:pPr>
        <w:pStyle w:val="Listapunktowana"/>
      </w:pPr>
      <w:r>
        <w:t>Potwierdzenia wyników (dyplomy, oficjalne komunikaty, rankingi).</w:t>
      </w:r>
    </w:p>
    <w:p w14:paraId="7B275BB1" w14:textId="77777777" w:rsidR="008D7623" w:rsidRDefault="00344D66">
      <w:pPr>
        <w:pStyle w:val="Listapunktowana"/>
      </w:pPr>
      <w:r>
        <w:t>Rekomendacja PZS na papierze firmowym, podpis Prezesa lub Sekretarza (lub kwalifikowany e-podpis).</w:t>
      </w:r>
    </w:p>
    <w:p w14:paraId="2FF57E20" w14:textId="3CDEC62D" w:rsidR="008D7623" w:rsidRDefault="008D7623" w:rsidP="00437F23">
      <w:pPr>
        <w:pStyle w:val="Listapunktowana"/>
        <w:numPr>
          <w:ilvl w:val="0"/>
          <w:numId w:val="0"/>
        </w:numPr>
        <w:ind w:left="360"/>
      </w:pPr>
    </w:p>
    <w:sectPr w:rsidR="008D7623" w:rsidSect="00034616">
      <w:pgSz w:w="11906" w:h="16838"/>
      <w:pgMar w:top="1417" w:right="1134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multilevel"/>
    <w:tmpl w:val="54C4442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327BCD"/>
    <w:multiLevelType w:val="hybridMultilevel"/>
    <w:tmpl w:val="97042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372DE"/>
    <w:multiLevelType w:val="hybridMultilevel"/>
    <w:tmpl w:val="E2D0FE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1B6EBC"/>
    <w:multiLevelType w:val="multilevel"/>
    <w:tmpl w:val="608C53E0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7D6CC8"/>
    <w:multiLevelType w:val="multilevel"/>
    <w:tmpl w:val="D21E7C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882797"/>
    <w:multiLevelType w:val="multilevel"/>
    <w:tmpl w:val="4306C5B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3B073523"/>
    <w:multiLevelType w:val="hybridMultilevel"/>
    <w:tmpl w:val="721AD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24846"/>
    <w:multiLevelType w:val="hybridMultilevel"/>
    <w:tmpl w:val="E0522534"/>
    <w:lvl w:ilvl="0" w:tplc="634258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754EFE"/>
    <w:multiLevelType w:val="multilevel"/>
    <w:tmpl w:val="868064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AC65DC0"/>
    <w:multiLevelType w:val="hybridMultilevel"/>
    <w:tmpl w:val="9A24F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93A98"/>
    <w:multiLevelType w:val="multilevel"/>
    <w:tmpl w:val="C068EA78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58DF2BE0"/>
    <w:multiLevelType w:val="hybridMultilevel"/>
    <w:tmpl w:val="B64652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B520F"/>
    <w:multiLevelType w:val="multilevel"/>
    <w:tmpl w:val="AD5A00B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789D0245"/>
    <w:multiLevelType w:val="multilevel"/>
    <w:tmpl w:val="BD503E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957199"/>
    <w:multiLevelType w:val="hybridMultilevel"/>
    <w:tmpl w:val="97C636A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7C08059E"/>
    <w:multiLevelType w:val="multilevel"/>
    <w:tmpl w:val="DE9C9A1A"/>
    <w:lvl w:ilvl="0">
      <w:start w:val="1"/>
      <w:numFmt w:val="lowerLetter"/>
      <w:lvlText w:val="%1)"/>
      <w:lvlJc w:val="left"/>
      <w:pPr>
        <w:ind w:left="643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003" w:hanging="360"/>
      </w:pPr>
    </w:lvl>
    <w:lvl w:ilvl="2">
      <w:start w:val="1"/>
      <w:numFmt w:val="lowerRoman"/>
      <w:lvlText w:val="%3)"/>
      <w:lvlJc w:val="left"/>
      <w:pPr>
        <w:ind w:left="1363" w:hanging="360"/>
      </w:pPr>
    </w:lvl>
    <w:lvl w:ilvl="3">
      <w:start w:val="1"/>
      <w:numFmt w:val="decimal"/>
      <w:lvlText w:val="(%4)"/>
      <w:lvlJc w:val="left"/>
      <w:pPr>
        <w:ind w:left="1723" w:hanging="360"/>
      </w:pPr>
    </w:lvl>
    <w:lvl w:ilvl="4">
      <w:start w:val="1"/>
      <w:numFmt w:val="lowerLetter"/>
      <w:lvlText w:val="(%5)"/>
      <w:lvlJc w:val="left"/>
      <w:pPr>
        <w:ind w:left="2083" w:hanging="360"/>
      </w:pPr>
    </w:lvl>
    <w:lvl w:ilvl="5">
      <w:start w:val="1"/>
      <w:numFmt w:val="lowerRoman"/>
      <w:lvlText w:val="(%6)"/>
      <w:lvlJc w:val="left"/>
      <w:pPr>
        <w:ind w:left="2443" w:hanging="360"/>
      </w:pPr>
    </w:lvl>
    <w:lvl w:ilvl="6">
      <w:start w:val="1"/>
      <w:numFmt w:val="decimal"/>
      <w:lvlText w:val="%7."/>
      <w:lvlJc w:val="left"/>
      <w:pPr>
        <w:ind w:left="2803" w:hanging="360"/>
      </w:pPr>
    </w:lvl>
    <w:lvl w:ilvl="7">
      <w:start w:val="1"/>
      <w:numFmt w:val="lowerLetter"/>
      <w:lvlText w:val="%8."/>
      <w:lvlJc w:val="left"/>
      <w:pPr>
        <w:ind w:left="3163" w:hanging="360"/>
      </w:pPr>
    </w:lvl>
    <w:lvl w:ilvl="8">
      <w:start w:val="1"/>
      <w:numFmt w:val="lowerRoman"/>
      <w:lvlText w:val="%9."/>
      <w:lvlJc w:val="left"/>
      <w:pPr>
        <w:ind w:left="3523" w:hanging="360"/>
      </w:pPr>
    </w:lvl>
  </w:abstractNum>
  <w:num w:numId="1" w16cid:durableId="485635868">
    <w:abstractNumId w:val="8"/>
  </w:num>
  <w:num w:numId="2" w16cid:durableId="955021189">
    <w:abstractNumId w:val="6"/>
  </w:num>
  <w:num w:numId="3" w16cid:durableId="1856264020">
    <w:abstractNumId w:val="5"/>
  </w:num>
  <w:num w:numId="4" w16cid:durableId="1464038087">
    <w:abstractNumId w:val="4"/>
  </w:num>
  <w:num w:numId="5" w16cid:durableId="1719283608">
    <w:abstractNumId w:val="7"/>
  </w:num>
  <w:num w:numId="6" w16cid:durableId="1175414024">
    <w:abstractNumId w:val="3"/>
  </w:num>
  <w:num w:numId="7" w16cid:durableId="704869873">
    <w:abstractNumId w:val="2"/>
  </w:num>
  <w:num w:numId="8" w16cid:durableId="934049874">
    <w:abstractNumId w:val="1"/>
  </w:num>
  <w:num w:numId="9" w16cid:durableId="2007706666">
    <w:abstractNumId w:val="0"/>
  </w:num>
  <w:num w:numId="10" w16cid:durableId="464277491">
    <w:abstractNumId w:val="19"/>
  </w:num>
  <w:num w:numId="11" w16cid:durableId="938021431">
    <w:abstractNumId w:val="9"/>
  </w:num>
  <w:num w:numId="12" w16cid:durableId="1559826189">
    <w:abstractNumId w:val="10"/>
  </w:num>
  <w:num w:numId="13" w16cid:durableId="1633170829">
    <w:abstractNumId w:val="7"/>
    <w:lvlOverride w:ilvl="0">
      <w:startOverride w:val="1"/>
    </w:lvlOverride>
  </w:num>
  <w:num w:numId="14" w16cid:durableId="1464418989">
    <w:abstractNumId w:val="15"/>
  </w:num>
  <w:num w:numId="15" w16cid:durableId="529533679">
    <w:abstractNumId w:val="7"/>
    <w:lvlOverride w:ilvl="0">
      <w:startOverride w:val="1"/>
    </w:lvlOverride>
  </w:num>
  <w:num w:numId="16" w16cid:durableId="871696148">
    <w:abstractNumId w:val="17"/>
  </w:num>
  <w:num w:numId="17" w16cid:durableId="1700424263">
    <w:abstractNumId w:val="3"/>
    <w:lvlOverride w:ilvl="0">
      <w:startOverride w:val="1"/>
    </w:lvlOverride>
  </w:num>
  <w:num w:numId="18" w16cid:durableId="1853689839">
    <w:abstractNumId w:val="3"/>
    <w:lvlOverride w:ilvl="0">
      <w:startOverride w:val="1"/>
    </w:lvlOverride>
  </w:num>
  <w:num w:numId="19" w16cid:durableId="142236509">
    <w:abstractNumId w:val="3"/>
    <w:lvlOverride w:ilvl="0">
      <w:startOverride w:val="1"/>
    </w:lvlOverride>
  </w:num>
  <w:num w:numId="20" w16cid:durableId="437525301">
    <w:abstractNumId w:val="3"/>
    <w:lvlOverride w:ilvl="0">
      <w:startOverride w:val="1"/>
    </w:lvlOverride>
  </w:num>
  <w:num w:numId="21" w16cid:durableId="1762336987">
    <w:abstractNumId w:val="3"/>
    <w:lvlOverride w:ilvl="0">
      <w:startOverride w:val="1"/>
    </w:lvlOverride>
  </w:num>
  <w:num w:numId="22" w16cid:durableId="213855944">
    <w:abstractNumId w:val="3"/>
    <w:lvlOverride w:ilvl="0">
      <w:startOverride w:val="1"/>
    </w:lvlOverride>
  </w:num>
  <w:num w:numId="23" w16cid:durableId="794759729">
    <w:abstractNumId w:val="3"/>
    <w:lvlOverride w:ilvl="0">
      <w:startOverride w:val="1"/>
    </w:lvlOverride>
  </w:num>
  <w:num w:numId="24" w16cid:durableId="762992965">
    <w:abstractNumId w:val="3"/>
  </w:num>
  <w:num w:numId="25" w16cid:durableId="306014469">
    <w:abstractNumId w:val="14"/>
  </w:num>
  <w:num w:numId="26" w16cid:durableId="662127022">
    <w:abstractNumId w:val="22"/>
  </w:num>
  <w:num w:numId="27" w16cid:durableId="1525248001">
    <w:abstractNumId w:val="11"/>
  </w:num>
  <w:num w:numId="28" w16cid:durableId="2035304540">
    <w:abstractNumId w:val="13"/>
  </w:num>
  <w:num w:numId="29" w16cid:durableId="1435587100">
    <w:abstractNumId w:val="18"/>
  </w:num>
  <w:num w:numId="30" w16cid:durableId="1716388482">
    <w:abstractNumId w:val="20"/>
  </w:num>
  <w:num w:numId="31" w16cid:durableId="1580947294">
    <w:abstractNumId w:val="23"/>
  </w:num>
  <w:num w:numId="32" w16cid:durableId="440495465">
    <w:abstractNumId w:val="12"/>
  </w:num>
  <w:num w:numId="33" w16cid:durableId="1567496703">
    <w:abstractNumId w:val="21"/>
  </w:num>
  <w:num w:numId="34" w16cid:durableId="6237293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0CC6"/>
    <w:rsid w:val="00034616"/>
    <w:rsid w:val="0006063C"/>
    <w:rsid w:val="0015074B"/>
    <w:rsid w:val="0020524D"/>
    <w:rsid w:val="00235840"/>
    <w:rsid w:val="0029639D"/>
    <w:rsid w:val="00326F90"/>
    <w:rsid w:val="00341138"/>
    <w:rsid w:val="00344D66"/>
    <w:rsid w:val="003862F5"/>
    <w:rsid w:val="00437F23"/>
    <w:rsid w:val="00477F93"/>
    <w:rsid w:val="00731B83"/>
    <w:rsid w:val="00796045"/>
    <w:rsid w:val="007A2BC9"/>
    <w:rsid w:val="008D7623"/>
    <w:rsid w:val="00905682"/>
    <w:rsid w:val="00922FCB"/>
    <w:rsid w:val="00AA1D8D"/>
    <w:rsid w:val="00B47730"/>
    <w:rsid w:val="00C276E8"/>
    <w:rsid w:val="00CB0664"/>
    <w:rsid w:val="00E309B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5D8E9"/>
  <w14:defaultImageDpi w14:val="300"/>
  <w15:docId w15:val="{F7CF8B39-B459-4046-8172-4EEDED7C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tabs>
        <w:tab w:val="clear" w:pos="643"/>
        <w:tab w:val="num" w:pos="720"/>
      </w:tabs>
      <w:ind w:left="720"/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6818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WS  EWS</cp:lastModifiedBy>
  <cp:revision>2</cp:revision>
  <dcterms:created xsi:type="dcterms:W3CDTF">2025-08-13T12:01:00Z</dcterms:created>
  <dcterms:modified xsi:type="dcterms:W3CDTF">2025-08-13T12:01:00Z</dcterms:modified>
  <cp:category/>
</cp:coreProperties>
</file>